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«Хорошие соседи»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И.А,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«Хорошие соседи» </w:t>
      </w: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в суд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7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4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«Хорошие соседи»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15rplc-31"/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5">
    <w:name w:val="cat-UserDefined grp-14 rplc-5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UserDefinedgrp-14rplc-23">
    <w:name w:val="cat-UserDefined grp-14 rplc-23"/>
    <w:basedOn w:val="DefaultParagraphFont"/>
  </w:style>
  <w:style w:type="character" w:customStyle="1" w:styleId="cat-UserDefinedgrp-14rplc-26">
    <w:name w:val="cat-UserDefined grp-14 rplc-26"/>
    <w:basedOn w:val="DefaultParagraphFont"/>
  </w:style>
  <w:style w:type="character" w:customStyle="1" w:styleId="cat-UserDefinedgrp-14rplc-29">
    <w:name w:val="cat-UserDefined grp-14 rplc-29"/>
    <w:basedOn w:val="DefaultParagraphFont"/>
  </w:style>
  <w:style w:type="character" w:customStyle="1" w:styleId="cat-UserDefinedgrp-15rplc-31">
    <w:name w:val="cat-UserDefined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