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265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по статье 19.7 Кодекса Российской Федерации об административных правонарушениях 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1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 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1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1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1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1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1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5">
    <w:name w:val="cat-UserDefined grp-11 rplc-5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1rplc-9">
    <w:name w:val="cat-UserDefined grp-11 rplc-9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11rplc-18">
    <w:name w:val="cat-UserDefined grp-11 rplc-18"/>
    <w:basedOn w:val="DefaultParagraphFont"/>
  </w:style>
  <w:style w:type="character" w:customStyle="1" w:styleId="cat-UserDefinedgrp-11rplc-21">
    <w:name w:val="cat-UserDefined grp-11 rplc-21"/>
    <w:basedOn w:val="DefaultParagraphFont"/>
  </w:style>
  <w:style w:type="character" w:customStyle="1" w:styleId="cat-UserDefinedgrp-11rplc-23">
    <w:name w:val="cat-UserDefined grp-11 rplc-23"/>
    <w:basedOn w:val="DefaultParagraphFont"/>
  </w:style>
  <w:style w:type="character" w:customStyle="1" w:styleId="cat-UserDefinedgrp-11rplc-25">
    <w:name w:val="cat-UserDefined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