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по статье 19.7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Style w:val="cat-UserDefinedgrp-14rplc-5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И.Ш,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Кукморский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Большой Кукмор, ул. Молодежная, д. 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извещен,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22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7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r>
        <w:rPr>
          <w:rStyle w:val="cat-UserDefinedgrp-14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5">
    <w:name w:val="cat-UserDefined grp-14 rplc-5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UserDefinedgrp-14rplc-22">
    <w:name w:val="cat-UserDefined grp-14 rplc-22"/>
    <w:basedOn w:val="DefaultParagraphFont"/>
  </w:style>
  <w:style w:type="character" w:customStyle="1" w:styleId="cat-UserDefinedgrp-14rplc-25">
    <w:name w:val="cat-UserDefined grp-14 rplc-25"/>
    <w:basedOn w:val="DefaultParagraphFont"/>
  </w:style>
  <w:style w:type="character" w:customStyle="1" w:styleId="cat-UserDefinedgrp-18rplc-28">
    <w:name w:val="cat-UserDefined grp-18 rplc-28"/>
    <w:basedOn w:val="DefaultParagraphFont"/>
  </w:style>
  <w:style w:type="character" w:customStyle="1" w:styleId="cat-UserDefinedgrp-14rplc-30">
    <w:name w:val="cat-UserDefined grp-14 rplc-30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