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263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по статье 19.7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бщества с ограниченной ответственностью «</w:t>
      </w:r>
      <w:r>
        <w:rPr>
          <w:rStyle w:val="cat-UserDefinedgrp-12rplc-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находящегося по адресу: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несвоевременно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Республике Татарстан годовую бухгалтерскую (финансовую) отчетность, составляющую государственный информационный ресурс бухгалтерской отчетности (далее ГИР БО) за 2021 год.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не позднее 31 марта 2022 года.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3,5 статьи 18 Федерального закона от 23.02.1996 года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2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извещено,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представитель в суд не явился.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2rplc-1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административном правонарушении от 2</w:t>
      </w:r>
      <w:r>
        <w:rPr>
          <w:rFonts w:ascii="Times New Roman" w:eastAsia="Times New Roman" w:hAnsi="Times New Roman" w:cs="Times New Roman"/>
          <w:sz w:val="28"/>
          <w:szCs w:val="28"/>
        </w:rPr>
        <w:t>7 мая 2022 года 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действиям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2rplc-2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совершило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12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Style w:val="cat-UserDefinedgrp-12rplc-2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предупреждения.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Кукморский районный суд Республики Татарстан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5">
    <w:name w:val="cat-UserDefined grp-12 rplc-5"/>
    <w:basedOn w:val="DefaultParagraphFont"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2rplc-9">
    <w:name w:val="cat-UserDefined grp-12 rplc-9"/>
    <w:basedOn w:val="DefaultParagraphFont"/>
  </w:style>
  <w:style w:type="character" w:customStyle="1" w:styleId="cat-UserDefinedgrp-12rplc-16">
    <w:name w:val="cat-UserDefined grp-12 rplc-16"/>
    <w:basedOn w:val="DefaultParagraphFont"/>
  </w:style>
  <w:style w:type="character" w:customStyle="1" w:styleId="cat-UserDefinedgrp-12rplc-18">
    <w:name w:val="cat-UserDefined grp-12 rplc-18"/>
    <w:basedOn w:val="DefaultParagraphFont"/>
  </w:style>
  <w:style w:type="character" w:customStyle="1" w:styleId="cat-UserDefinedgrp-12rplc-21">
    <w:name w:val="cat-UserDefined grp-12 rplc-21"/>
    <w:basedOn w:val="DefaultParagraphFont"/>
  </w:style>
  <w:style w:type="character" w:customStyle="1" w:styleId="cat-UserDefinedgrp-12rplc-23">
    <w:name w:val="cat-UserDefined grp-12 rplc-23"/>
    <w:basedOn w:val="DefaultParagraphFont"/>
  </w:style>
  <w:style w:type="character" w:customStyle="1" w:styleId="cat-UserDefinedgrp-12rplc-25">
    <w:name w:val="cat-UserDefined grp-12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