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258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4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Малмыжскому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5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3rplc-18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ДПС ГИБДД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Малмыжскому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№</w:t>
      </w:r>
      <w:r>
        <w:rPr>
          <w:rStyle w:val="cat-UserDefinedgrp-24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4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sz w:val="28"/>
          <w:szCs w:val="28"/>
        </w:rPr>
        <w:t>ие вст</w:t>
      </w:r>
      <w:r>
        <w:rPr>
          <w:rFonts w:ascii="Times New Roman" w:eastAsia="Times New Roman" w:hAnsi="Times New Roman" w:cs="Times New Roman"/>
          <w:sz w:val="28"/>
          <w:szCs w:val="28"/>
        </w:rPr>
        <w:t>упило в законную силу 28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0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4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>х правонарушениях, и считает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правонарушения,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5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28544873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4">
    <w:name w:val="cat-UserDefined grp-18 rplc-4"/>
    <w:basedOn w:val="DefaultParagraphFont"/>
  </w:style>
  <w:style w:type="character" w:customStyle="1" w:styleId="cat-UserDefinedgrp-19rplc-6">
    <w:name w:val="cat-UserDefined grp-19 rplc-6"/>
    <w:basedOn w:val="DefaultParagraphFont"/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UserDefinedgrp-21rplc-24">
    <w:name w:val="cat-UserDefined grp-21 rplc-24"/>
    <w:basedOn w:val="DefaultParagraphFont"/>
  </w:style>
  <w:style w:type="character" w:customStyle="1" w:styleId="cat-UserDefinedgrp-25rplc-27">
    <w:name w:val="cat-UserDefined grp-25 rplc-27"/>
    <w:basedOn w:val="DefaultParagraphFont"/>
  </w:style>
  <w:style w:type="character" w:customStyle="1" w:styleId="cat-UserDefinedgrp-26rplc-30">
    <w:name w:val="cat-UserDefined grp-26 rplc-30"/>
    <w:basedOn w:val="DefaultParagraphFont"/>
  </w:style>
  <w:style w:type="character" w:customStyle="1" w:styleId="cat-UserDefinedgrp-27rplc-34">
    <w:name w:val="cat-UserDefined grp-27 rplc-34"/>
    <w:basedOn w:val="DefaultParagraphFont"/>
  </w:style>
  <w:style w:type="character" w:customStyle="1" w:styleId="cat-UserDefinedgrp-28rplc-35">
    <w:name w:val="cat-UserDefined grp-2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