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В.Ю. Хамидуллина,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режиме видеоконференцсвязи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магазине «Пятерочка» по адресу: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свою 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на рассмотрение дела не явился, представив заявление о рассмотрении дела без его участия.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года, заявлением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года, справкой о стоимости похищенного и письменными объяснениями.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действия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признается смягчающим обстоятельством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его имущественное и семейное положение, характер совершенного им правонарушения, мировой судья считает необходимым назначить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наказание в виде административного штрафа в размере 1000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КБК 73111601073010027140, БИК 049205001, ОКТМО – 92701000001. УИН 03186909000000000204</w:t>
      </w:r>
      <w:r>
        <w:rPr>
          <w:rFonts w:ascii="Times New Roman" w:eastAsia="Times New Roman" w:hAnsi="Times New Roman" w:cs="Times New Roman"/>
          <w:sz w:val="28"/>
          <w:szCs w:val="28"/>
        </w:rPr>
        <w:t>79555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42">
    <w:name w:val="cat-UserDefined grp-3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