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254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422110, Республика Татарстан,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 Кукмор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r>
        <w:rPr>
          <w:rFonts w:ascii="Times New Roman" w:eastAsia="Times New Roman" w:hAnsi="Times New Roman" w:cs="Times New Roman"/>
          <w:sz w:val="27"/>
          <w:szCs w:val="27"/>
        </w:rPr>
        <w:t>Вахитова</w:t>
      </w:r>
      <w:r>
        <w:rPr>
          <w:rFonts w:ascii="Times New Roman" w:eastAsia="Times New Roman" w:hAnsi="Times New Roman" w:cs="Times New Roman"/>
          <w:sz w:val="27"/>
          <w:szCs w:val="27"/>
        </w:rPr>
        <w:t>, д.13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№2 по Кукморскому судебн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ому району Республики Татарстан </w:t>
      </w:r>
      <w:r>
        <w:rPr>
          <w:rFonts w:ascii="Times New Roman" w:eastAsia="Times New Roman" w:hAnsi="Times New Roman" w:cs="Times New Roman"/>
          <w:sz w:val="27"/>
          <w:szCs w:val="27"/>
        </w:rPr>
        <w:t>Хамидуллина В.Ю.,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по части третьей статьи 19.24 Кодекса Российской Федерации об административных правонарушениях в отношении </w:t>
      </w:r>
      <w:r>
        <w:rPr>
          <w:rStyle w:val="cat-UserDefinedgrp-25rplc-4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Style w:val="cat-UserDefinedgrp-27rplc-11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районным судом города Казани Республики Татарстан 01 декабря 2021 года установлен административный надзор сроком до погашения судимости, установлены ограничения в виде: обязательной явки три раза в месяц в орган внутренних по месту жительства, пребывания или фактического нахождения для регистрации; </w:t>
      </w:r>
      <w:r>
        <w:rPr>
          <w:rFonts w:ascii="Times New Roman" w:eastAsia="Times New Roman" w:hAnsi="Times New Roman" w:cs="Times New Roman"/>
          <w:sz w:val="27"/>
          <w:szCs w:val="27"/>
        </w:rPr>
        <w:t>запрета пребывания вне жилого или иного помещения, являющегося местом жительства либо пребывания поднадзорного лица, с 22.00 часов до 06.00 часов, за исключениями, связанными с осуществлением трудовой деятельности (в случае официального трудоустройства), либо в связи с занятием предпринимательской деятельностью, оказанием медицинской помощи поднадзорному лицу, членам его семьи; запрета посещения мест реализации алкогольной продукции в розлив (кафе, бары, рестораны).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UserDefinedgrp-28rplc-15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 административным надзором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проверке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</w:t>
      </w:r>
      <w:r>
        <w:rPr>
          <w:rFonts w:ascii="Times New Roman" w:eastAsia="Times New Roman" w:hAnsi="Times New Roman" w:cs="Times New Roman"/>
          <w:sz w:val="27"/>
          <w:szCs w:val="27"/>
        </w:rPr>
        <w:t>сотрудником полиции по адресу: Республика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Татарстан, Кукморский район, </w:t>
      </w:r>
      <w:r>
        <w:rPr>
          <w:rStyle w:val="cat-UserDefinedgrp-29rplc-19"/>
          <w:rFonts w:ascii="Times New Roman" w:eastAsia="Times New Roman" w:hAnsi="Times New Roman" w:cs="Times New Roman"/>
          <w:sz w:val="27"/>
          <w:szCs w:val="27"/>
        </w:rPr>
        <w:t>...ХХХ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свою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указанного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0rplc-22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пояснил,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что находился по адресу: Республика Татарстан, </w:t>
      </w:r>
      <w:r>
        <w:rPr>
          <w:rFonts w:ascii="Times New Roman" w:eastAsia="Times New Roman" w:hAnsi="Times New Roman" w:cs="Times New Roman"/>
          <w:sz w:val="27"/>
          <w:szCs w:val="27"/>
        </w:rPr>
        <w:t>Балтасинский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</w:t>
      </w:r>
      <w:r>
        <w:rPr>
          <w:rFonts w:ascii="Times New Roman" w:eastAsia="Times New Roman" w:hAnsi="Times New Roman" w:cs="Times New Roman"/>
          <w:sz w:val="27"/>
          <w:szCs w:val="27"/>
        </w:rPr>
        <w:t>он, д. Алан, ул. Ленина, д. 3. С 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21 апреля ремонтировали колодец.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Выс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лушав </w:t>
      </w:r>
      <w:r>
        <w:rPr>
          <w:rStyle w:val="cat-UserDefinedgrp-31rplc-26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лейтенанта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отдела МВД России по Кукм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орскому району </w:t>
      </w:r>
      <w:r>
        <w:rPr>
          <w:rFonts w:ascii="Times New Roman" w:eastAsia="Times New Roman" w:hAnsi="Times New Roman" w:cs="Times New Roman"/>
          <w:sz w:val="27"/>
          <w:szCs w:val="27"/>
        </w:rPr>
        <w:t>Гараева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исследовав материалы дела, суд приходит к выводу о доказанности вины </w:t>
      </w:r>
      <w:r>
        <w:rPr>
          <w:rStyle w:val="cat-UserDefinedgrp-32rplc-30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совершении административного правонарушения.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>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3rplc-32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собранными и исследованными судом доказ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ательствами: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26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sz w:val="27"/>
          <w:szCs w:val="27"/>
        </w:rPr>
        <w:t>апортом сотрудника полиции от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копией решения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Приволжского районного суда города Казани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01 декабря 2021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актом посещения поднадзорного лица по месту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или пребывания от 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</w:t>
      </w:r>
      <w:r>
        <w:rPr>
          <w:rFonts w:ascii="Times New Roman" w:eastAsia="Times New Roman" w:hAnsi="Times New Roman" w:cs="Times New Roman"/>
          <w:sz w:val="27"/>
          <w:szCs w:val="27"/>
        </w:rPr>
        <w:t>дениями от 21 февраля 2022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заключением о заведении дела административного надзора на лицо, освобождение из мест лишения свободы, в отношении которого установлены ограничения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21 февраля 2022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 иными материалами дела.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исследованные обстоятельства дела,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</w:t>
      </w:r>
      <w:r>
        <w:rPr>
          <w:rFonts w:ascii="Times New Roman" w:eastAsia="Times New Roman" w:hAnsi="Times New Roman" w:cs="Times New Roman"/>
          <w:sz w:val="27"/>
          <w:szCs w:val="27"/>
        </w:rPr>
        <w:t>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 </w:t>
      </w:r>
      <w:r>
        <w:rPr>
          <w:rStyle w:val="cat-UserDefinedgrp-34rplc-41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части третьей статьи 19.24 Кодекса Российской Федерации об административных правонарушениях – повторное в течение одного года совершение административного правонару</w:t>
      </w:r>
      <w:r>
        <w:rPr>
          <w:rFonts w:ascii="Times New Roman" w:eastAsia="Times New Roman" w:hAnsi="Times New Roman" w:cs="Times New Roman"/>
          <w:sz w:val="27"/>
          <w:szCs w:val="27"/>
        </w:rPr>
        <w:t>шения, предусмотренного частью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19.24 КоАП РФ, если эти действия (бездействие) не содержат уголовно наказуемого деяния.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состояние здоровья </w:t>
      </w:r>
      <w:r>
        <w:rPr>
          <w:rStyle w:val="cat-UserDefinedgrp-35rplc-43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родственника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низкое мате</w:t>
      </w:r>
      <w:r>
        <w:rPr>
          <w:rFonts w:ascii="Times New Roman" w:eastAsia="Times New Roman" w:hAnsi="Times New Roman" w:cs="Times New Roman"/>
          <w:sz w:val="27"/>
          <w:szCs w:val="27"/>
        </w:rPr>
        <w:t>риальное положение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признаю</w:t>
      </w:r>
      <w:r>
        <w:rPr>
          <w:rFonts w:ascii="Times New Roman" w:eastAsia="Times New Roman" w:hAnsi="Times New Roman" w:cs="Times New Roman"/>
          <w:sz w:val="27"/>
          <w:szCs w:val="27"/>
        </w:rPr>
        <w:t>тся смягчающим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 обстоятельствами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Отягчающие административную ответственность обстоятельства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судом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изложенных обстоятельствах, учитывая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личность лица,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имущественное положение,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ареста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препятствующих отбыванию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45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наказания, не имеется.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статьями 19.24,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ризнать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7rplc-46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частью третьей статьи 19.24 Кодекса Российской Федерации об административных правонарушениях и назначить ему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ареста сроком 10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административног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ареста </w:t>
      </w:r>
      <w:r>
        <w:rPr>
          <w:rStyle w:val="cat-UserDefinedgrp-38rplc-49"/>
          <w:rFonts w:ascii="Times New Roman" w:eastAsia="Times New Roman" w:hAnsi="Times New Roman" w:cs="Times New Roman"/>
          <w:sz w:val="27"/>
          <w:szCs w:val="27"/>
        </w:rPr>
        <w:t>А.Р,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09 часов 4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27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10 суток со дня вручения </w:t>
      </w:r>
      <w:r>
        <w:rPr>
          <w:rFonts w:ascii="Times New Roman" w:eastAsia="Times New Roman" w:hAnsi="Times New Roman" w:cs="Times New Roman"/>
          <w:sz w:val="27"/>
          <w:szCs w:val="27"/>
        </w:rPr>
        <w:t>или получения копии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постановления в Кукморский районный суд Республики Татарстан.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4">
    <w:name w:val="cat-UserDefined grp-25 rplc-4"/>
    <w:basedOn w:val="DefaultParagraphFont"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UserDefinedgrp-34rplc-41">
    <w:name w:val="cat-UserDefined grp-34 rplc-41"/>
    <w:basedOn w:val="DefaultParagraphFont"/>
  </w:style>
  <w:style w:type="character" w:customStyle="1" w:styleId="cat-UserDefinedgrp-35rplc-43">
    <w:name w:val="cat-UserDefined grp-35 rplc-43"/>
    <w:basedOn w:val="DefaultParagraphFont"/>
  </w:style>
  <w:style w:type="character" w:customStyle="1" w:styleId="cat-UserDefinedgrp-36rplc-45">
    <w:name w:val="cat-UserDefined grp-36 rplc-45"/>
    <w:basedOn w:val="DefaultParagraphFont"/>
  </w:style>
  <w:style w:type="character" w:customStyle="1" w:styleId="cat-UserDefinedgrp-37rplc-46">
    <w:name w:val="cat-UserDefined grp-37 rplc-46"/>
    <w:basedOn w:val="DefaultParagraphFont"/>
  </w:style>
  <w:style w:type="character" w:customStyle="1" w:styleId="cat-UserDefinedgrp-38rplc-49">
    <w:name w:val="cat-UserDefined grp-38 rplc-49"/>
    <w:basedOn w:val="DefaultParagraphFont"/>
  </w:style>
  <w:style w:type="character" w:customStyle="1" w:styleId="cat-UserDefinedgrp-39rplc-53">
    <w:name w:val="cat-UserDefined grp-39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