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5rplc-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7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8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Кукморский район, </w:t>
      </w:r>
      <w:r>
        <w:rPr>
          <w:rStyle w:val="cat-UserDefinedgrp-29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7"/>
          <w:szCs w:val="27"/>
        </w:rPr>
        <w:t>Балтасинский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</w:t>
      </w:r>
      <w:r>
        <w:rPr>
          <w:rFonts w:ascii="Times New Roman" w:eastAsia="Times New Roman" w:hAnsi="Times New Roman" w:cs="Times New Roman"/>
          <w:sz w:val="27"/>
          <w:szCs w:val="27"/>
        </w:rPr>
        <w:t>он, д</w:t>
      </w:r>
      <w:r>
        <w:rPr>
          <w:rStyle w:val="cat-UserDefinedgrp-31rplc-24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лушав </w:t>
      </w:r>
      <w:r>
        <w:rPr>
          <w:rStyle w:val="cat-UserDefinedgrp-32rplc-2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лейтенанта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отдела МВД России по Кукм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орскому району </w:t>
      </w:r>
      <w:r>
        <w:rPr>
          <w:rStyle w:val="cat-UserDefinedgrp-33rplc-30"/>
          <w:rFonts w:ascii="Times New Roman" w:eastAsia="Times New Roman" w:hAnsi="Times New Roman" w:cs="Times New Roman"/>
          <w:sz w:val="27"/>
          <w:szCs w:val="27"/>
        </w:rPr>
        <w:t>Р.Ф.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дела, суд приходит к выводу о доказанности вины </w:t>
      </w:r>
      <w:r>
        <w:rPr>
          <w:rStyle w:val="cat-UserDefinedgrp-34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3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26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апортом сотрудника полиции от 21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Приволжского районного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6rplc-43"/>
          <w:rFonts w:ascii="Times New Roman" w:eastAsia="Times New Roman" w:hAnsi="Times New Roman" w:cs="Times New Roman"/>
          <w:sz w:val="27"/>
          <w:szCs w:val="27"/>
        </w:rPr>
        <w:t>А.Р,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7rplc-45"/>
          <w:rFonts w:ascii="Times New Roman" w:eastAsia="Times New Roman" w:hAnsi="Times New Roman" w:cs="Times New Roman"/>
          <w:sz w:val="27"/>
          <w:szCs w:val="27"/>
        </w:rPr>
        <w:t>А,Р.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родственника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низкое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4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40rplc-5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09 часов 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27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4">
    <w:name w:val="cat-UserDefined grp-25 rplc-4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1">
    <w:name w:val="cat-UserDefined grp-4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