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4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7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21 апреля ремонтировали колодец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1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2rplc-30"/>
          <w:rFonts w:ascii="Times New Roman" w:eastAsia="Times New Roman" w:hAnsi="Times New Roman" w:cs="Times New Roman"/>
          <w:sz w:val="27"/>
          <w:szCs w:val="27"/>
        </w:rPr>
        <w:t>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3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5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6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39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08 часов 4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UserDefinedgrp-39rplc-51">
    <w:name w:val="cat-UserDefined grp-39 rplc-51"/>
    <w:basedOn w:val="DefaultParagraphFont"/>
  </w:style>
  <w:style w:type="character" w:customStyle="1" w:styleId="cat-UserDefinedgrp-40rplc-55">
    <w:name w:val="cat-UserDefined grp-4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