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243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keepNext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 июня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2"/>
          <w:szCs w:val="22"/>
        </w:rPr>
        <w:t>422110, Республика Татарстан, г. Кукмор, ул. Вахитова, д.13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 Хамидуллина Венера Юрьевна,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 об административных правонарушениях в отношении </w:t>
      </w:r>
      <w:r>
        <w:rPr>
          <w:rStyle w:val="cat-UserDefinedgrp-22rplc-5"/>
          <w:rFonts w:ascii="Times New Roman" w:eastAsia="Times New Roman" w:hAnsi="Times New Roman" w:cs="Times New Roman"/>
          <w:sz w:val="28"/>
          <w:szCs w:val="28"/>
        </w:rPr>
        <w:t>Н.Г.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УСТАНОВИЛ: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Style w:val="cat-UserDefinedgrp-24rplc-9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20 февраля 2022 года </w:t>
      </w:r>
      <w:r>
        <w:rPr>
          <w:rStyle w:val="cat-UserDefinedgrp-25rplc-12"/>
          <w:rFonts w:ascii="Times New Roman" w:eastAsia="Times New Roman" w:hAnsi="Times New Roman" w:cs="Times New Roman"/>
          <w:sz w:val="28"/>
          <w:szCs w:val="28"/>
        </w:rPr>
        <w:t>Н.Г.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административного правонарушения по части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12.37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рублей. В связи с неуплатой назначенного административного штрафа в установленный законом срок в отношении </w:t>
      </w:r>
      <w:r>
        <w:rPr>
          <w:rStyle w:val="cat-UserDefinedgrp-26rplc-15"/>
          <w:rFonts w:ascii="Times New Roman" w:eastAsia="Times New Roman" w:hAnsi="Times New Roman" w:cs="Times New Roman"/>
          <w:sz w:val="28"/>
          <w:szCs w:val="28"/>
        </w:rPr>
        <w:t>Н.Г.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 составлен протокол 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27rplc-18"/>
          <w:rFonts w:ascii="Times New Roman" w:eastAsia="Times New Roman" w:hAnsi="Times New Roman" w:cs="Times New Roman"/>
          <w:sz w:val="28"/>
          <w:szCs w:val="28"/>
        </w:rPr>
        <w:t>Н.Г.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на рассмотрение дела не явился, надлежаще извещен.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приходит к следующему.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постановлением по делу об административном правонарушении </w:t>
      </w:r>
      <w:r>
        <w:rPr>
          <w:rStyle w:val="cat-UserDefinedgrp-29rplc-20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февраля 2022 года </w:t>
      </w:r>
      <w:r>
        <w:rPr>
          <w:rStyle w:val="cat-UserDefinedgrp-28rplc-23"/>
          <w:rFonts w:ascii="Times New Roman" w:eastAsia="Times New Roman" w:hAnsi="Times New Roman" w:cs="Times New Roman"/>
          <w:sz w:val="28"/>
          <w:szCs w:val="28"/>
        </w:rPr>
        <w:t>Н.Г,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части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12.37 Кодекса Российской Федерации об административных правонарушениях был привлечен к административной ответстве</w:t>
      </w:r>
      <w:r>
        <w:rPr>
          <w:rFonts w:ascii="Times New Roman" w:eastAsia="Times New Roman" w:hAnsi="Times New Roman" w:cs="Times New Roman"/>
          <w:sz w:val="28"/>
          <w:szCs w:val="28"/>
        </w:rPr>
        <w:t>нности в виде штрафа в размере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рублей. 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2022 года. Но </w:t>
      </w:r>
      <w:r>
        <w:rPr>
          <w:rStyle w:val="cat-UserDefinedgrp-30rplc-27"/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частью 1 статьи 32.2 Кодекса Российской Федерации об административных правонарушениях, не уплатил.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UserDefinedgrp-31rplc-29"/>
          <w:rFonts w:ascii="Times New Roman" w:eastAsia="Times New Roman" w:hAnsi="Times New Roman" w:cs="Times New Roman"/>
          <w:sz w:val="28"/>
          <w:szCs w:val="28"/>
        </w:rPr>
        <w:t>Н.Г.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указанного правонарушения подтверждается: копией постановления от 20 февраля 2022 года,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</w:rPr>
        <w:t>мая 2022 года, справкой ОГИБДД.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применялись, и не обжаловалось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мировой судья действия </w:t>
      </w:r>
      <w:r>
        <w:rPr>
          <w:rStyle w:val="cat-UserDefinedgrp-32rplc-33"/>
          <w:rFonts w:ascii="Times New Roman" w:eastAsia="Times New Roman" w:hAnsi="Times New Roman" w:cs="Times New Roman"/>
          <w:sz w:val="28"/>
          <w:szCs w:val="28"/>
        </w:rPr>
        <w:t>Н..Г.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срок, предусмотренный Кодексом РФ об административных правонарушениях, и считает его вину в совершении данного административного правонарушения полностью доказанной.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наказание, суд не усматривает.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Style w:val="cat-UserDefinedgrp-33rplc-35"/>
          <w:rFonts w:ascii="Times New Roman" w:eastAsia="Times New Roman" w:hAnsi="Times New Roman" w:cs="Times New Roman"/>
          <w:sz w:val="28"/>
          <w:szCs w:val="28"/>
        </w:rPr>
        <w:t>Н.Г.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учитывает обстоятельства и характер совершенного административного правонарушения, личность правонарушителя, неоднократно привлекавшегося к административной ответственности за правонарушения в области дорожного движения, отсутствие отягчающих обстоятельств, и назначает наказание в виде административного штрафа.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29.9-29.10 КоАП РФ,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36"/>
          <w:rFonts w:ascii="Times New Roman" w:eastAsia="Times New Roman" w:hAnsi="Times New Roman" w:cs="Times New Roman"/>
          <w:sz w:val="28"/>
          <w:szCs w:val="28"/>
        </w:rPr>
        <w:t>Н.Г.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частью 1 статьи 20.25 Кодекса РФ об административных правонарушениях, и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УФК по РТ (Министерство юстиции Республики Татарстан) ИНН 1654003139, КПП 165501001,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40102810445370000079, Отделение НБ Республика Татарстан, КБК 73111601203019000140, БИК 019205400, ОКТМО – 92701000001, УИН 03186909000000000284</w:t>
      </w:r>
      <w:r>
        <w:rPr>
          <w:rFonts w:ascii="Times New Roman" w:eastAsia="Times New Roman" w:hAnsi="Times New Roman" w:cs="Times New Roman"/>
          <w:sz w:val="28"/>
          <w:szCs w:val="28"/>
        </w:rPr>
        <w:t>99062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В.Ю. Хамидуллина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5">
    <w:name w:val="cat-UserDefined grp-22 rplc-5"/>
    <w:basedOn w:val="DefaultParagraphFont"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9">
    <w:name w:val="cat-UserDefined grp-24 rplc-9"/>
    <w:basedOn w:val="DefaultParagraphFont"/>
  </w:style>
  <w:style w:type="character" w:customStyle="1" w:styleId="cat-UserDefinedgrp-25rplc-12">
    <w:name w:val="cat-UserDefined grp-25 rplc-12"/>
    <w:basedOn w:val="DefaultParagraphFont"/>
  </w:style>
  <w:style w:type="character" w:customStyle="1" w:styleId="cat-UserDefinedgrp-26rplc-15">
    <w:name w:val="cat-UserDefined grp-26 rplc-15"/>
    <w:basedOn w:val="DefaultParagraphFont"/>
  </w:style>
  <w:style w:type="character" w:customStyle="1" w:styleId="cat-UserDefinedgrp-27rplc-18">
    <w:name w:val="cat-UserDefined grp-27 rplc-18"/>
    <w:basedOn w:val="DefaultParagraphFont"/>
  </w:style>
  <w:style w:type="character" w:customStyle="1" w:styleId="cat-UserDefinedgrp-29rplc-20">
    <w:name w:val="cat-UserDefined grp-29 rplc-20"/>
    <w:basedOn w:val="DefaultParagraphFont"/>
  </w:style>
  <w:style w:type="character" w:customStyle="1" w:styleId="cat-UserDefinedgrp-28rplc-23">
    <w:name w:val="cat-UserDefined grp-28 rplc-23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1rplc-29">
    <w:name w:val="cat-UserDefined grp-31 rplc-29"/>
    <w:basedOn w:val="DefaultParagraphFont"/>
  </w:style>
  <w:style w:type="character" w:customStyle="1" w:styleId="cat-UserDefinedgrp-32rplc-33">
    <w:name w:val="cat-UserDefined grp-32 rplc-33"/>
    <w:basedOn w:val="DefaultParagraphFont"/>
  </w:style>
  <w:style w:type="character" w:customStyle="1" w:styleId="cat-UserDefinedgrp-33rplc-35">
    <w:name w:val="cat-UserDefined grp-33 rplc-35"/>
    <w:basedOn w:val="DefaultParagraphFont"/>
  </w:style>
  <w:style w:type="character" w:customStyle="1" w:styleId="cat-UserDefinedgrp-34rplc-36">
    <w:name w:val="cat-UserDefined grp-34 rplc-36"/>
    <w:basedOn w:val="DefaultParagraphFont"/>
  </w:style>
  <w:style w:type="character" w:customStyle="1" w:styleId="cat-UserDefinedgrp-35rplc-46">
    <w:name w:val="cat-UserDefined grp-35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