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242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422110, Республика Татарстан, г. Кукмор, ул. Вахитова,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Венера Юрьевна,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об административных правонарушениях в отношении </w:t>
      </w:r>
      <w:r>
        <w:rPr>
          <w:rStyle w:val="cat-UserDefinedgrp-21rplc-5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Style w:val="cat-UserDefinedgrp-23rplc-1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2022 года 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административного правонарушения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12.37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рублей. В связи с неуплатой назначенного административного штрафа в установленный законом срок в отношении </w:t>
      </w:r>
      <w:r>
        <w:rPr>
          <w:rStyle w:val="cat-UserDefinedgrp-25rplc-16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 года 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6rplc-19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на рассмотрение дела не явился, надлежаще извещен.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следующему.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по делу об административном правонарушении </w:t>
      </w:r>
      <w:r>
        <w:rPr>
          <w:rStyle w:val="cat-UserDefinedgrp-23rplc-2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05 февраля 2022 года </w:t>
      </w:r>
      <w:r>
        <w:rPr>
          <w:rStyle w:val="cat-UserDefinedgrp-24rplc-24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12.37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 года. Но </w:t>
      </w:r>
      <w:r>
        <w:rPr>
          <w:rStyle w:val="cat-UserDefinedgrp-27rplc-28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28rplc-30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подтверждается: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 года, справкой ОГИБДД.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применялись, и не обжаловалось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действия </w:t>
      </w:r>
      <w:r>
        <w:rPr>
          <w:rStyle w:val="cat-UserDefinedgrp-29rplc-34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UserDefinedgrp-30rplc-36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учитывает обстоятельства и характер совершенного административного правонарушения, личность правонарушителя, неоднократно привлекавшегося к административной ответственности за правонарушения в области дорожного движения, отсутствие отягчающих обстоятельств, и назначает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8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РТ (Министерство юстиции Республики Татарстан) ИНН 1654003139, КПП 165501001,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40102810445370000079, Отделение НБ Республика Татарстан, КБК 73111601203019000140, БИК 019205400, ОКТМО – 92701000001, УИН 031869090000000002849</w:t>
      </w:r>
      <w:r>
        <w:rPr>
          <w:rFonts w:ascii="Times New Roman" w:eastAsia="Times New Roman" w:hAnsi="Times New Roman" w:cs="Times New Roman"/>
          <w:sz w:val="28"/>
          <w:szCs w:val="28"/>
        </w:rPr>
        <w:t>3801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5">
    <w:name w:val="cat-UserDefined grp-21 rplc-5"/>
    <w:basedOn w:val="DefaultParagraphFont"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6rplc-19">
    <w:name w:val="cat-UserDefined grp-26 rplc-19"/>
    <w:basedOn w:val="DefaultParagraphFont"/>
  </w:style>
  <w:style w:type="character" w:customStyle="1" w:styleId="cat-UserDefinedgrp-23rplc-21">
    <w:name w:val="cat-UserDefined grp-23 rplc-21"/>
    <w:basedOn w:val="DefaultParagraphFont"/>
  </w:style>
  <w:style w:type="character" w:customStyle="1" w:styleId="cat-UserDefinedgrp-24rplc-24">
    <w:name w:val="cat-UserDefined grp-24 rplc-24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8rplc-30">
    <w:name w:val="cat-UserDefined grp-28 rplc-30"/>
    <w:basedOn w:val="DefaultParagraphFont"/>
  </w:style>
  <w:style w:type="character" w:customStyle="1" w:styleId="cat-UserDefinedgrp-29rplc-34">
    <w:name w:val="cat-UserDefined grp-29 rplc-34"/>
    <w:basedOn w:val="DefaultParagraphFont"/>
  </w:style>
  <w:style w:type="character" w:customStyle="1" w:styleId="cat-UserDefinedgrp-30rplc-36">
    <w:name w:val="cat-UserDefined grp-30 rplc-36"/>
    <w:basedOn w:val="DefaultParagraphFont"/>
  </w:style>
  <w:style w:type="character" w:customStyle="1" w:styleId="cat-UserDefinedgrp-31rplc-38">
    <w:name w:val="cat-UserDefined grp-31 rplc-38"/>
    <w:basedOn w:val="DefaultParagraphFont"/>
  </w:style>
  <w:style w:type="character" w:customStyle="1" w:styleId="cat-UserDefinedgrp-32rplc-47">
    <w:name w:val="cat-UserDefined grp-32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