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года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2 статьи 12.37 Кодекса Российской Федерации об административных правонарушениях был привлечен к административной ответственности в виде штрафа в размере 800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</w:t>
      </w:r>
      <w:r>
        <w:rPr>
          <w:rStyle w:val="cat-UserDefinedgrp-22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года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2 статьи 12.37 Кодекса Российской Федерации об административных правонарушениях был привлечен к административной ответственности в виде штрафа в размере 800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года. Но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8rplc-34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29rplc-36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7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1600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031869090000000002849</w:t>
      </w:r>
      <w:r>
        <w:rPr>
          <w:rFonts w:ascii="Times New Roman" w:eastAsia="Times New Roman" w:hAnsi="Times New Roman" w:cs="Times New Roman"/>
          <w:sz w:val="28"/>
          <w:szCs w:val="28"/>
        </w:rPr>
        <w:t>2858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2rplc-21">
    <w:name w:val="cat-UserDefined grp-22 rplc-21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UserDefinedgrp-29rplc-36">
    <w:name w:val="cat-UserDefined grp-29 rplc-36"/>
    <w:basedOn w:val="DefaultParagraphFont"/>
  </w:style>
  <w:style w:type="character" w:customStyle="1" w:styleId="cat-UserDefinedgrp-30rplc-37">
    <w:name w:val="cat-UserDefined grp-3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