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ВЫПИСКА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Кукмор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Кукморскому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 району Республики Татарстан Хамидуллина Венера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Нурмухаметовой Г.М.,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>
        <w:rPr>
          <w:rStyle w:val="cat-UserDefinedgrp-12rplc-6"/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 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2rplc-11"/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полтора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40101810800000010001, Отделение НБ Республика Татарстан, БИК049205001, ИНН1654002946, КПП165945001, УФК по РТ (УГИБДД МВД по РТ), КБК18811630020016000140, ОКТМО 92633000.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18810316221270000618.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дставить на судебный участок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6">
    <w:name w:val="cat-UserDefined grp-12 rplc-6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UserDefinedgrp-12rplc-11">
    <w:name w:val="cat-UserDefined grp-12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