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отделения ИАЗ ЦАФАП ГИБДД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 по части 2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1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0318690900000000028385781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0rplc-31">
    <w:name w:val="cat-UserDefined grp-20 rplc-31"/>
    <w:basedOn w:val="DefaultParagraphFont"/>
  </w:style>
  <w:style w:type="character" w:customStyle="1" w:styleId="cat-UserDefinedgrp-20rplc-34">
    <w:name w:val="cat-UserDefined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