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г.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 по ИАЗ ПДПС ГИБДД УМВД России по г.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инспектора по ИАЗ ПДПС ГИБДД УМВД России по г. Казани №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правонарушения по части 4 статьи 12.19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2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5"/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385733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В.Ю.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UserDefinedgrp-21rplc-35">
    <w:name w:val="cat-UserDefined grp-2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