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224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 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км автодороги Куркино-Каенсар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</w:t>
      </w:r>
      <w:r>
        <w:rPr>
          <w:rFonts w:ascii="Times New Roman" w:eastAsia="Times New Roman" w:hAnsi="Times New Roman" w:cs="Times New Roman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выпил водки и сел за руль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выслушав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А.Т,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средством в состоянии алкогольного опьянения подтверждается совокупностью собранных и исследованных по делу об административном правонарушении доказательств: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(л.д.1);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(л.д.2);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зультатами алкотектора (л.д. 3);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судьи не имеется оснований не доверять исследованным доказательствам, поскольку они последовательны, не противоречивы, согласуются между собой, ввиду чего признаны достоверными и объективными.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А.Т,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2 малолетних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признается смягчающим административную ответственность обстоятельством.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03100643000000011100, Отделение - НБ Республика Татарстан, БИК 019205400, 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1654002946, 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165945001, УФК по РТ (УГИБДД МВД по РТ), КБК 18811601123010001140, ОКТМО 92633101, УИН 188104162211500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7128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представить в судебный участок №2 по Кукморскому судебному району Республики Татарстан.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 – хранить в деле на весь срок хранения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41">
    <w:name w:val="cat-UserDefined grp-3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A743061E80A8F053C6E00F0C28CF8D7528E3ECA6310FEA5E72278C00D48A7929C4BA4C43BB1135s34D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