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г.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РТ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правонарушения по части 2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12 янва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4"/>
          <w:rFonts w:ascii="Times New Roman" w:eastAsia="Times New Roman" w:hAnsi="Times New Roman" w:cs="Times New Roman"/>
          <w:sz w:val="28"/>
          <w:szCs w:val="28"/>
        </w:rPr>
        <w:t>В.Б.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823</w:t>
      </w:r>
      <w:r>
        <w:rPr>
          <w:rFonts w:ascii="Times New Roman" w:eastAsia="Times New Roman" w:hAnsi="Times New Roman" w:cs="Times New Roman"/>
          <w:sz w:val="28"/>
          <w:szCs w:val="28"/>
        </w:rPr>
        <w:t>0388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20rplc-34">
    <w:name w:val="cat-UserDefined grp-20 rplc-34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