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лейтенанта полиции ОМВД по Кукморскому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лейтенанта полиции ОМВД по Кукморскому району Республики Татарстан №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1 статьи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7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24531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В.Ю.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20rplc-37">
    <w:name w:val="cat-UserDefined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