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мая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по ИАЗ ЦАФАП ГИБДД МВД по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12.9 Кодекса Российской Федерации об административных правонарушениях была привлечена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явилась, надлежаще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инспектора по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ИАЗ ЦАФАП ГИБДД МВД по РТ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12.9 Кодекса Российской Федерации об административных правонарушениях была привлечена к административной ответственности в виде штрафа в размере 500 рублей. Данное постановление вступило в законную силу 19 января 2022 года. Но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года, протоколом об административном правонарушении от 20 апреля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применялась,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Г.И,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и, принимая во внимание, что административное правонарушение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года зафиксировано с применением работающих в автоматическом режиме специальных технических средств, имеющих функции фотосъемки, назначает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8"/>
          <w:rFonts w:ascii="Times New Roman" w:eastAsia="Times New Roman" w:hAnsi="Times New Roman" w:cs="Times New Roman"/>
          <w:sz w:val="28"/>
          <w:szCs w:val="28"/>
        </w:rPr>
        <w:t>Г.И.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40101810800000010001, Отделение НБ Республика Татарстан, КБК 73111601203019000140, БИК 049205001, ОКТМО – 92701000001, УИН 0318690900000000028224</w:t>
      </w:r>
      <w:r>
        <w:rPr>
          <w:rFonts w:ascii="Times New Roman" w:eastAsia="Times New Roman" w:hAnsi="Times New Roman" w:cs="Times New Roman"/>
          <w:sz w:val="28"/>
          <w:szCs w:val="28"/>
        </w:rPr>
        <w:t>192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38">
    <w:name w:val="cat-UserDefined grp-3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