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210</w:t>
      </w:r>
      <w:r>
        <w:rPr>
          <w:b w:val="0"/>
          <w:bCs w:val="0"/>
          <w:i w:val="0"/>
          <w:sz w:val="24"/>
          <w:szCs w:val="24"/>
        </w:rPr>
        <w:t>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шении, предусмотренном статьей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18 часов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21rplc-13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Ф.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 Пояснил, что 23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выпил дома бутылку водки, потом после обеды вышел на улицу. Поругался с соседями, нечаянно поджег свою баню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2010 году освободился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мест лишения свободы, сидел за изнасилование.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капитана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Кукморскому району </w:t>
      </w:r>
      <w:r>
        <w:rPr>
          <w:rStyle w:val="cat-UserDefinedgrp-25rplc-24"/>
          <w:rFonts w:ascii="Times New Roman" w:eastAsia="Times New Roman" w:hAnsi="Times New Roman" w:cs="Times New Roman"/>
          <w:sz w:val="28"/>
          <w:szCs w:val="28"/>
        </w:rPr>
        <w:t>З.З.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выводу о до</w:t>
      </w:r>
      <w:r>
        <w:rPr>
          <w:rFonts w:ascii="Times New Roman" w:eastAsia="Times New Roman" w:hAnsi="Times New Roman" w:cs="Times New Roman"/>
          <w:sz w:val="28"/>
          <w:szCs w:val="28"/>
        </w:rPr>
        <w:t>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от 23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капитана полиции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года, рапортом старшего лейтенанта полиции </w:t>
      </w:r>
      <w:r>
        <w:rPr>
          <w:rStyle w:val="cat-UserDefinedgrp-28rplc-34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прибора </w:t>
      </w:r>
      <w:r>
        <w:rPr>
          <w:rStyle w:val="cat-UserDefinedgrp-29rplc-3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 от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доставлении от 23 апреля 2022 года, протоколом об административном задержании от 23 апреля 2022 года,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обстоятельства дела,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2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состояние здоровья 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изких родственников </w:t>
      </w:r>
      <w:r>
        <w:rPr>
          <w:rStyle w:val="cat-UserDefinedgrp-31rplc-44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привлекавшегося неоднократно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необходимым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тбыванию наказания Валиевым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9rplc-47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ареста сроком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часов 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апреля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доставления в соответствии с протоколом о доставлении от 23 апреля 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</w:t>
      </w:r>
      <w:r>
        <w:rPr>
          <w:rFonts w:ascii="Times New Roman" w:eastAsia="Times New Roman" w:hAnsi="Times New Roman" w:cs="Times New Roman"/>
          <w:sz w:val="28"/>
          <w:szCs w:val="28"/>
        </w:rPr>
        <w:t>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Кукморский районный суд Республики Татарстан. </w:t>
      </w:r>
    </w:p>
    <w:p>
      <w:pPr>
        <w:spacing w:before="0" w:after="120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cat-UserDefinedgrp-29rplc-36">
    <w:name w:val="cat-UserDefined grp-29 rplc-36"/>
    <w:basedOn w:val="DefaultParagraphFont"/>
  </w:style>
  <w:style w:type="character" w:customStyle="1" w:styleId="cat-UserDefinedgrp-30rplc-42">
    <w:name w:val="cat-UserDefined grp-30 rplc-42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UserDefinedgrp-19rplc-47">
    <w:name w:val="cat-UserDefined grp-1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