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6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29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</w:t>
      </w:r>
      <w:r>
        <w:rPr>
          <w:rStyle w:val="cat-UserDefinedgrp-30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Style w:val="cat-UserDefinedgrp-32rplc-2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Каримуллиной Г.М.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3rplc-27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капитана полиции отдела МВД России по Кукморскому району </w:t>
      </w:r>
      <w:r>
        <w:rPr>
          <w:rStyle w:val="cat-UserDefinedgrp-35rplc-30"/>
          <w:rFonts w:ascii="Times New Roman" w:eastAsia="Times New Roman" w:hAnsi="Times New Roman" w:cs="Times New Roman"/>
          <w:sz w:val="27"/>
          <w:szCs w:val="27"/>
        </w:rPr>
        <w:t>З.З.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суд приходит к выводу о доказанности вины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сотрудника полиции от 11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8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50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5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2rplc-5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09 часов 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4">
    <w:name w:val="cat-UserDefined grp-26 rplc-4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50">
    <w:name w:val="cat-UserDefined grp-40 rplc-50"/>
    <w:basedOn w:val="DefaultParagraphFont"/>
  </w:style>
  <w:style w:type="character" w:customStyle="1" w:styleId="cat-UserDefinedgrp-41rplc-51">
    <w:name w:val="cat-UserDefined grp-41 rplc-51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