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5-201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отрев материалы по части 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в отношении </w:t>
      </w:r>
      <w:r>
        <w:rPr>
          <w:rStyle w:val="cat-UserDefinedgrp-27rplc-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города Казани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еспублики Татарстан 01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установлен административный надзор сроком до погашения судимости, установлены ограничения в виде: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8"/>
          <w:szCs w:val="28"/>
        </w:rPr>
        <w:t>запрета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 в 22 часа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жительства, по адресу: Республика Татарстан, Кукморский муниципальный район,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признал,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Балтасинский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д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Сожительствует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Г.М.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 полиции отдела МВД России по Кукморскому району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приходит к выводу о доказанности вины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собранными и исследованными судом доказательствами: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года, р</w:t>
      </w:r>
      <w:r>
        <w:rPr>
          <w:rFonts w:ascii="Times New Roman" w:eastAsia="Times New Roman" w:hAnsi="Times New Roman" w:cs="Times New Roman"/>
          <w:sz w:val="28"/>
          <w:szCs w:val="28"/>
        </w:rPr>
        <w:t>апортом сотрудника полиции от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2022, актом посещения поднадзорного лица по месту жите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или пребывания от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года, копией заключения о заведении дела административного надзора на лицо, освобожденное из мест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свободы, в отношении которого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РФ от 21 февраля 2022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предупреждением от 21 февраля 2022 года, решением </w:t>
      </w:r>
      <w:r>
        <w:rPr>
          <w:rStyle w:val="cat-UserDefinedgrp-39rplc-4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вину </w:t>
      </w:r>
      <w:r>
        <w:rPr>
          <w:rStyle w:val="cat-UserDefinedgrp-37rplc-4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1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полностью доказанной.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40rplc-4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низкое материальное положение, состояние здоровья </w:t>
      </w:r>
      <w:r>
        <w:rPr>
          <w:rStyle w:val="cat-UserDefinedgrp-41rplc-48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50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43rplc-5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5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часов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4">
    <w:name w:val="cat-UserDefined grp-27 rplc-4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37rplc-44">
    <w:name w:val="cat-UserDefined grp-37 rplc-44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UserDefinedgrp-43rplc-51">
    <w:name w:val="cat-UserDefined grp-43 rplc-51"/>
    <w:basedOn w:val="DefaultParagraphFont"/>
  </w:style>
  <w:style w:type="character" w:customStyle="1" w:styleId="cat-UserDefinedgrp-44rplc-54">
    <w:name w:val="cat-UserDefined grp-4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1C820921FDD6DAA87F5E9ADAB6105B368A424E053FEE1D39FE36B33AE6994466854CFF0BCFDFDFX1t3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