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Кукмор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5.61 Кодекса Российской Федерации об административных правонарушениях в отношении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с 6 марта 2022 года по 7 марта 2022 года, находясь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Кукморский муниципальный район,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телефона, принадлежащего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находилась сим карта с абонентским номером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посредством мобильного приложения «</w:t>
      </w:r>
      <w:r>
        <w:rPr>
          <w:rFonts w:ascii="Times New Roman" w:eastAsia="Times New Roman" w:hAnsi="Times New Roman" w:cs="Times New Roman"/>
          <w:sz w:val="28"/>
          <w:szCs w:val="28"/>
        </w:rPr>
        <w:t>What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сформировал ряд текстовых смс сообщений с употреблением множественных слов и словосочетаний оскорблений, выраженных в неприличной форме, в адрес </w:t>
      </w: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честь и достоинство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личности, и отправил вышеуказанные текстовые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голосовые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абонентский номер </w:t>
      </w:r>
      <w:r>
        <w:rPr>
          <w:rStyle w:val="cat-UserDefinedgrp-37rplc-26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унизил честь и достоинство </w:t>
      </w:r>
      <w:r>
        <w:rPr>
          <w:rStyle w:val="cat-UserDefinedgrp-38rplc-29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помощник прокурора Кукморского района Республики Татарстан </w:t>
      </w:r>
      <w:r>
        <w:rPr>
          <w:rStyle w:val="cat-UserDefinedgrp-39rplc-32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отраженные в постановлении о возбуждении дела об административном правонарушении от 13 апреля 2022 года в отношении </w:t>
      </w:r>
      <w:r>
        <w:rPr>
          <w:rStyle w:val="cat-UserDefinedgrp-40rplc-35"/>
          <w:rFonts w:ascii="Times New Roman" w:eastAsia="Times New Roman" w:hAnsi="Times New Roman" w:cs="Times New Roman"/>
          <w:sz w:val="28"/>
          <w:szCs w:val="28"/>
        </w:rPr>
        <w:t>М,Н,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и по тем же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1rplc-37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извещенным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9"/>
          <w:rFonts w:ascii="Times New Roman" w:eastAsia="Times New Roman" w:hAnsi="Times New Roman" w:cs="Times New Roman"/>
          <w:sz w:val="28"/>
          <w:szCs w:val="28"/>
        </w:rPr>
        <w:t>Л.А,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6 марта 2022 года по 7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43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оскорбительного, непристойного характера. Оскорбление, допущенное </w:t>
      </w:r>
      <w:r>
        <w:rPr>
          <w:rStyle w:val="cat-UserDefinedgrp-44rplc-45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неприличной, </w:t>
      </w:r>
      <w:r>
        <w:rPr>
          <w:rFonts w:ascii="Times New Roman" w:eastAsia="Times New Roman" w:hAnsi="Times New Roman" w:cs="Times New Roman"/>
          <w:sz w:val="28"/>
          <w:szCs w:val="28"/>
        </w:rPr>
        <w:t>циничной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Слова </w:t>
      </w:r>
      <w:r>
        <w:rPr>
          <w:rStyle w:val="cat-UserDefinedgrp-45rplc-47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честь и достоинство.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46rplc-49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5.61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трех тысяч до пяти тысяч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3 статьи 17 Конституции РФ осуществление прав и свобод человека и гражданина не должно нарушать права и свободы других лиц.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21 Конституции Российской Федерации, достоинство личности охраняется государством. Ничто не может быть основанием для его умаления.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47rplc-52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>: постановление о возбуждении дела об административном правонарушении от 13 апреля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об обнаружении признаков административного правонарушения от 15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предметов (документов) от 9 марта 2022 года, заявлением </w:t>
      </w:r>
      <w:r>
        <w:rPr>
          <w:rStyle w:val="cat-UserDefinedgrp-48rplc-57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доверять представленным доказательствам у суда оснований не имеется, поскольку они получены в соответствии с требованиями закона и признаются судом допустимыми.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49rplc-61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5.61 Кодекса Российской Федерации об административных правонарушениях - оскорбление, то есть унижение чести и достоинства другого лица, выраженное в неприличной форме.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</w:t>
      </w:r>
      <w:r>
        <w:rPr>
          <w:rStyle w:val="cat-UserDefinedgrp-51rplc-63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приведенные обстоятельства, суд приходит к выводу, что достижение целей административного наказания возможно с назначением </w:t>
      </w:r>
      <w:r>
        <w:rPr>
          <w:rStyle w:val="cat-UserDefinedgrp-50rplc-65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52rplc-67"/>
          <w:rFonts w:ascii="Times New Roman" w:eastAsia="Times New Roman" w:hAnsi="Times New Roman" w:cs="Times New Roman"/>
          <w:sz w:val="28"/>
          <w:szCs w:val="28"/>
        </w:rPr>
        <w:t>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5.61 Кодекса Российской Федерации об административных правонарушениях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3000 (трех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РТ (УФССП по РТ), Отделение НБ – Республика Татарстан,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ИНН 1655088826, КПП 165501001.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2 по Кукморскому судебному району Республики Татарстан, по адресу: Республика Татарстан, Кукморский район, г. Кукмор, ул. Вахитова, д. 13.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5rplc-47">
    <w:name w:val="cat-UserDefined grp-45 rplc-47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UserDefinedgrp-47rplc-52">
    <w:name w:val="cat-UserDefined grp-47 rplc-52"/>
    <w:basedOn w:val="DefaultParagraphFont"/>
  </w:style>
  <w:style w:type="character" w:customStyle="1" w:styleId="cat-UserDefinedgrp-48rplc-57">
    <w:name w:val="cat-UserDefined grp-48 rplc-57"/>
    <w:basedOn w:val="DefaultParagraphFont"/>
  </w:style>
  <w:style w:type="character" w:customStyle="1" w:styleId="cat-UserDefinedgrp-49rplc-61">
    <w:name w:val="cat-UserDefined grp-49 rplc-61"/>
    <w:basedOn w:val="DefaultParagraphFont"/>
  </w:style>
  <w:style w:type="character" w:customStyle="1" w:styleId="cat-UserDefinedgrp-51rplc-63">
    <w:name w:val="cat-UserDefined grp-51 rplc-63"/>
    <w:basedOn w:val="DefaultParagraphFont"/>
  </w:style>
  <w:style w:type="character" w:customStyle="1" w:styleId="cat-UserDefinedgrp-50rplc-65">
    <w:name w:val="cat-UserDefined grp-50 rplc-65"/>
    <w:basedOn w:val="DefaultParagraphFont"/>
  </w:style>
  <w:style w:type="character" w:customStyle="1" w:styleId="cat-UserDefinedgrp-52rplc-67">
    <w:name w:val="cat-UserDefined grp-5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4F62BB8FA627E27F1ED2026EC7E3FA6B6FD403585EA9AE847128F786884A48F581243E17EAFC31F29DBCD3B69AC1B5725301DA6B24X3M4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