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России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по ИАЗ ЦАФАП ГИБДД МВД России по РТ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вступило в законную силу 9 января 2022 года. 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7 декабря 2021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 13 апреля 2022 года, справкой ОГИБДД,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0rplc-33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7 декабря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8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0318690900000000028072</w:t>
      </w:r>
      <w:r>
        <w:rPr>
          <w:rFonts w:ascii="Times New Roman" w:eastAsia="Times New Roman" w:hAnsi="Times New Roman" w:cs="Times New Roman"/>
          <w:sz w:val="28"/>
          <w:szCs w:val="28"/>
        </w:rPr>
        <w:t>061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0rplc-33">
    <w:name w:val="cat-UserDefined grp-20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0rplc-38">
    <w:name w:val="cat-UserDefined grp-2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