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лейтенанта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лейтенанта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от 1</w:t>
      </w:r>
      <w:r>
        <w:rPr>
          <w:rFonts w:ascii="Times New Roman" w:eastAsia="Times New Roman" w:hAnsi="Times New Roman" w:cs="Times New Roman"/>
          <w:sz w:val="28"/>
          <w:szCs w:val="28"/>
        </w:rPr>
        <w:t>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40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её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4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Г.Р.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 исчислять с 08 часов 10 минут 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9rplc-40">
    <w:name w:val="cat-UserDefined grp-29 rplc-40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4">
    <w:name w:val="cat-UserDefined grp-31 rplc-44"/>
    <w:basedOn w:val="DefaultParagraphFont"/>
  </w:style>
  <w:style w:type="character" w:customStyle="1" w:styleId="cat-UserDefinedgrp-32rplc-46">
    <w:name w:val="cat-UserDefined grp-32 rplc-46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