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210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 часов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Пояснил, что 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выпил дома бутылку водки, потом после обеды вышел на улицу. Поругался с соседями, нечаянно поджег свою баню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2010 году освободился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мест лишения свободы, сидел за изнасилование.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от 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капитана полиции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апреля 2022 года, рапортом старшего лейтенанта полиции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апреля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прибора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 от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23 апреля 2022 года, протоколом об административном задержании от 23 апреля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41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здоровья 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изких родственников </w:t>
      </w:r>
      <w:r>
        <w:rPr>
          <w:rStyle w:val="cat-UserDefinedgrp-30rplc-4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тбыванию наказания Валиевым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46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часов 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апреля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в соответствии с протоколом о доставлении от 23 апреля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120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19rplc-46">
    <w:name w:val="cat-UserDefined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