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190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УАЗ -220695-04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номером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опьянения, 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в изложенном признал,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накануне выпил водки, а с утра сел за руль и поехал на работу в г. Кукмор.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пояснения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 о доказанности вины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), видеозаписью с видеорегистратора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факт управления автомобилем и отказа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наш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 в ходе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остоверность и допустимость </w:t>
      </w:r>
      <w:r>
        <w:rPr>
          <w:rFonts w:ascii="Times New Roman" w:eastAsia="Times New Roman" w:hAnsi="Times New Roman" w:cs="Times New Roman"/>
          <w:sz w:val="28"/>
          <w:szCs w:val="28"/>
        </w:rPr>
        <w:t>всех собранных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сомнений у суда не вызывает,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12.26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законного требования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40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 хранить в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 - НБ Республика Татарстан г. Казань//УФК по Республике Татарстан г. Казань, БИК – 019205400, ИНН - 1654002946, КПП- 165945001, КБК-18811601123010001140, ОКТМО–92633101, УИН 188104162211500</w:t>
      </w:r>
      <w:r>
        <w:rPr>
          <w:rFonts w:ascii="Times New Roman" w:eastAsia="Times New Roman" w:hAnsi="Times New Roman" w:cs="Times New Roman"/>
          <w:sz w:val="28"/>
          <w:szCs w:val="28"/>
        </w:rPr>
        <w:t>17020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Татарстан, по адресу: Республика Татарстан, Кукморский район, г. Кукмор, ул. Вахитова, д. 13.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27rplc-40">
    <w:name w:val="cat-UserDefined grp-2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D7D2A5725F730ECDB8A47116EB39DF0BC3991ECFEFD54B446EF00A467F8F79D25A117A4CD2F2A59EF1C5CA734BD6B13F165C20BA1An7KEI" TargetMode="External" /><Relationship Id="rId5" Type="http://schemas.openxmlformats.org/officeDocument/2006/relationships/hyperlink" Target="consultantplus://offline/ref=62DA841975D850895BD533A51BAE47655DF7F16EC006B7BDEEB073B47750AC5BDCB27AEA6557FBHAL" TargetMode="External" /><Relationship Id="rId6" Type="http://schemas.openxmlformats.org/officeDocument/2006/relationships/hyperlink" Target="consultantplus://offline/ref=041B1582DDFF2FB73D70B78A262844962014CB8ABECC0B65A48DFC0009296BFC8B33CF8631E2B6T9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