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ОГИБДД ОМВД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Звениговскому району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пояснив суду, что забыл оплатить штраф.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ДПС ОГИБДД ОМВД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Звениговскому району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 декабря 2021 года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года. Но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года, протоколом об административном правонарушении от 26 февраля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2rplc-3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отягчающих обстоятельств,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1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40101810800000010001, Отделение НБ Республика Татарстан, КБК 73111601203019000140, БИК 049205001, ОКТМО – 92701000001.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22rplc-38">
    <w:name w:val="cat-UserDefined grp-22 rplc-38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UserDefinedgrp-22rplc-41">
    <w:name w:val="cat-UserDefined grp-2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