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184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8rplc-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майора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забыл оплатить, потерял квитанцию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майора полиции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И.З.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майора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40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двоих малолетних детей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Абрамовым Р.А</w:t>
      </w:r>
      <w:r>
        <w:rPr>
          <w:rFonts w:ascii="Times New Roman" w:eastAsia="Times New Roman" w:hAnsi="Times New Roman" w:cs="Times New Roman"/>
          <w:sz w:val="28"/>
          <w:szCs w:val="28"/>
        </w:rPr>
        <w:t>.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18rplc-4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Абрамову Р.А. исчислять с 08 часов 40 минут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4">
    <w:name w:val="cat-UserDefined grp-18 rplc-4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18rplc-43">
    <w:name w:val="cat-UserDefined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