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не знал о наличии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двоих малолетних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Ганиевым И.Р</w:t>
      </w:r>
      <w:r>
        <w:rPr>
          <w:rFonts w:ascii="Times New Roman" w:eastAsia="Times New Roman" w:hAnsi="Times New Roman" w:cs="Times New Roman"/>
          <w:sz w:val="28"/>
          <w:szCs w:val="28"/>
        </w:rPr>
        <w:t>.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0rplc-45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Ганиеву И.Р. исчислять с 11 часов 00 минут 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2rplc-29">
    <w:name w:val="cat-UserDefined grp-22 rplc-29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20rplc-45">
    <w:name w:val="cat-UserDefined grp-20 rplc-45"/>
    <w:basedOn w:val="DefaultParagraphFont"/>
  </w:style>
  <w:style w:type="character" w:customStyle="1" w:styleId="cat-UserDefinedgrp-31rplc-50">
    <w:name w:val="cat-UserDefined grp-3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