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132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4"/>
          <w:rFonts w:ascii="Times New Roman" w:eastAsia="Times New Roman" w:hAnsi="Times New Roman" w:cs="Times New Roman"/>
          <w:sz w:val="28"/>
          <w:szCs w:val="28"/>
        </w:rPr>
        <w:t>.Н.А.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7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майора полиции ОМВД России по Кукморскому району </w:t>
      </w:r>
      <w:r>
        <w:rPr>
          <w:rStyle w:val="cat-UserDefinedgrp-20rplc-2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2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4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1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неоднократно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отбыванию наказания </w:t>
      </w:r>
      <w:r>
        <w:rPr>
          <w:rStyle w:val="cat-UserDefinedgrp-24rplc-33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5rplc-34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Style w:val="cat-UserDefinedgrp-25rplc-36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14 часов 10 минут 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 w:line="480" w:lineRule="auto"/>
        <w:ind w:lef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4">
    <w:name w:val="cat-UserDefined grp-15 rplc-4"/>
    <w:basedOn w:val="DefaultParagraphFont"/>
  </w:style>
  <w:style w:type="character" w:customStyle="1" w:styleId="cat-UserDefinedgrp-16rplc-6">
    <w:name w:val="cat-UserDefined grp-16 rplc-6"/>
    <w:basedOn w:val="DefaultParagraphFont"/>
  </w:style>
  <w:style w:type="character" w:customStyle="1" w:styleId="cat-UserDefinedgrp-17rplc-12">
    <w:name w:val="cat-UserDefined grp-17 rplc-12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19rplc-17">
    <w:name w:val="cat-UserDefined grp-19 rplc-17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UserDefinedgrp-21rplc-24">
    <w:name w:val="cat-UserDefined grp-21 rplc-24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UserDefinedgrp-23rplc-31">
    <w:name w:val="cat-UserDefined grp-23 rplc-31"/>
    <w:basedOn w:val="DefaultParagraphFont"/>
  </w:style>
  <w:style w:type="character" w:customStyle="1" w:styleId="cat-UserDefinedgrp-24rplc-33">
    <w:name w:val="cat-UserDefined grp-24 rplc-33"/>
    <w:basedOn w:val="DefaultParagraphFont"/>
  </w:style>
  <w:style w:type="character" w:customStyle="1" w:styleId="cat-UserDefinedgrp-15rplc-34">
    <w:name w:val="cat-UserDefined grp-15 rplc-34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