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180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ти,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ГИБДД МВД по Республике Татарстан №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изложенном признал.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Гаянова Р.И.,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ГИБДД МВД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1rplc-23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Но </w:t>
      </w:r>
      <w:r>
        <w:rPr>
          <w:rStyle w:val="cat-UserDefinedgrp-22rplc-29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3rplc-31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4rplc-35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судом признается смягчающим административную ответственность обстоятельством.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5rplc-37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обстоятельства и характер совершенного административного правонарушения, личность правонарушителя, отсутствие отягчающих обстоятельств,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8"/>
          <w:rFonts w:ascii="Times New Roman" w:eastAsia="Times New Roman" w:hAnsi="Times New Roman" w:cs="Times New Roman"/>
          <w:sz w:val="28"/>
          <w:szCs w:val="28"/>
        </w:rPr>
        <w:t>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1rplc-23">
    <w:name w:val="cat-UserDefined grp-21 rplc-23"/>
    <w:basedOn w:val="DefaultParagraphFont"/>
  </w:style>
  <w:style w:type="character" w:customStyle="1" w:styleId="cat-UserDefinedgrp-22rplc-29">
    <w:name w:val="cat-UserDefined grp-22 rplc-29"/>
    <w:basedOn w:val="DefaultParagraphFont"/>
  </w:style>
  <w:style w:type="character" w:customStyle="1" w:styleId="cat-UserDefinedgrp-23rplc-31">
    <w:name w:val="cat-UserDefined grp-23 rplc-31"/>
    <w:basedOn w:val="DefaultParagraphFont"/>
  </w:style>
  <w:style w:type="character" w:customStyle="1" w:styleId="cat-UserDefinedgrp-24rplc-35">
    <w:name w:val="cat-UserDefined grp-24 rplc-35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16rplc-38">
    <w:name w:val="cat-UserDefined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