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вступило в законную силу 14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27834542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В.Ю. </w:t>
      </w:r>
    </w:p>
    <w:p>
      <w:pPr>
        <w:spacing w:before="0" w:after="200" w:line="276" w:lineRule="auto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