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171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ОМВД по Кукморскому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№18810216221154477858 от 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забыл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майора полиции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ОМВД по Кукморскому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от 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05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7 несовершеннолетних детей 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административного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обстоятельства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отягчающих обстоятельств,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отбыванию наказания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работ,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0rplc-45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5</w:t>
      </w:r>
      <w:r>
        <w:rPr>
          <w:rFonts w:ascii="Times New Roman" w:eastAsia="Times New Roman" w:hAnsi="Times New Roman" w:cs="Times New Roman"/>
          <w:sz w:val="28"/>
          <w:szCs w:val="28"/>
        </w:rPr>
        <w:t>0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9rplc-37">
    <w:name w:val="cat-UserDefined grp-29 rplc-37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UserDefinedgrp-20rplc-45">
    <w:name w:val="cat-UserDefined grp-20 rplc-45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