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170/2022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z w:val="20"/>
          <w:szCs w:val="20"/>
        </w:rPr>
        <w:t>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об административных правонарушениях в отношении </w:t>
      </w:r>
      <w:r>
        <w:rPr>
          <w:rStyle w:val="cat-UserDefinedgrp-16rplc-4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7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инспектора ОМВД по Кукморскому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grp-18rplc-10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>а совершение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правонарушения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sz w:val="28"/>
          <w:szCs w:val="28"/>
        </w:rPr>
        <w:t>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15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 об административном правонарушении, предусмотренном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0rplc-18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в совершении административного правонарушения признал.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заслушав объяснения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20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майора полиции </w:t>
      </w:r>
      <w:r>
        <w:rPr>
          <w:rStyle w:val="cat-UserDefinedgrp-22rplc-22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инспектора ОМВД по Кукморскому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3rplc-25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правонарушения по части 1 </w:t>
      </w: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тьи </w:t>
      </w:r>
      <w:r>
        <w:rPr>
          <w:rFonts w:ascii="Times New Roman" w:eastAsia="Times New Roman" w:hAnsi="Times New Roman" w:cs="Times New Roman"/>
          <w:sz w:val="28"/>
          <w:szCs w:val="28"/>
        </w:rPr>
        <w:t>12.37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в виде штраф</w:t>
      </w:r>
      <w:r>
        <w:rPr>
          <w:rFonts w:ascii="Times New Roman" w:eastAsia="Times New Roman" w:hAnsi="Times New Roman" w:cs="Times New Roman"/>
          <w:sz w:val="28"/>
          <w:szCs w:val="28"/>
        </w:rPr>
        <w:t>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ение вст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17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31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не уплатил.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25rplc-33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07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05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и иными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действия </w:t>
      </w:r>
      <w:r>
        <w:rPr>
          <w:rStyle w:val="cat-UserDefinedgrp-26rplc-37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правонарушениях, и считает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</w:t>
      </w:r>
      <w:r>
        <w:rPr>
          <w:rFonts w:ascii="Times New Roman" w:eastAsia="Times New Roman" w:hAnsi="Times New Roman" w:cs="Times New Roman"/>
          <w:sz w:val="28"/>
          <w:szCs w:val="28"/>
        </w:rPr>
        <w:t>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признается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административного наказания,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учитывает обстоятельства совершенного административного правонарушения,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привлекаемого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семейное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имущественное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 отягчающих обстоятельств, 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назначает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препятствующих отбыванию наказания </w:t>
      </w:r>
      <w:r>
        <w:rPr>
          <w:rStyle w:val="cat-UserDefinedgrp-27rplc-39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 обязательных работ,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16rplc-40"/>
          <w:rFonts w:ascii="Times New Roman" w:eastAsia="Times New Roman" w:hAnsi="Times New Roman" w:cs="Times New Roman"/>
          <w:sz w:val="28"/>
          <w:szCs w:val="28"/>
        </w:rPr>
        <w:t>Р.Н,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сроком 5</w:t>
      </w:r>
      <w:r>
        <w:rPr>
          <w:rFonts w:ascii="Times New Roman" w:eastAsia="Times New Roman" w:hAnsi="Times New Roman" w:cs="Times New Roman"/>
          <w:sz w:val="28"/>
          <w:szCs w:val="28"/>
        </w:rPr>
        <w:t>0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Хамидул</w:t>
      </w:r>
      <w:r>
        <w:rPr>
          <w:rFonts w:ascii="Times New Roman" w:eastAsia="Times New Roman" w:hAnsi="Times New Roman" w:cs="Times New Roman"/>
          <w:sz w:val="28"/>
          <w:szCs w:val="28"/>
        </w:rPr>
        <w:t>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4">
    <w:name w:val="cat-UserDefined grp-16 rplc-4"/>
    <w:basedOn w:val="DefaultParagraphFont"/>
  </w:style>
  <w:style w:type="character" w:customStyle="1" w:styleId="cat-UserDefinedgrp-17rplc-7">
    <w:name w:val="cat-UserDefined grp-17 rplc-7"/>
    <w:basedOn w:val="DefaultParagraphFont"/>
  </w:style>
  <w:style w:type="character" w:customStyle="1" w:styleId="cat-UserDefinedgrp-18rplc-10">
    <w:name w:val="cat-UserDefined grp-18 rplc-10"/>
    <w:basedOn w:val="DefaultParagraphFont"/>
  </w:style>
  <w:style w:type="character" w:customStyle="1" w:styleId="cat-UserDefinedgrp-19rplc-15">
    <w:name w:val="cat-UserDefined grp-19 rplc-15"/>
    <w:basedOn w:val="DefaultParagraphFont"/>
  </w:style>
  <w:style w:type="character" w:customStyle="1" w:styleId="cat-UserDefinedgrp-20rplc-18">
    <w:name w:val="cat-UserDefined grp-20 rplc-18"/>
    <w:basedOn w:val="DefaultParagraphFont"/>
  </w:style>
  <w:style w:type="character" w:customStyle="1" w:styleId="cat-UserDefinedgrp-21rplc-20">
    <w:name w:val="cat-UserDefined grp-21 rplc-20"/>
    <w:basedOn w:val="DefaultParagraphFont"/>
  </w:style>
  <w:style w:type="character" w:customStyle="1" w:styleId="cat-UserDefinedgrp-22rplc-22">
    <w:name w:val="cat-UserDefined grp-22 rplc-22"/>
    <w:basedOn w:val="DefaultParagraphFont"/>
  </w:style>
  <w:style w:type="character" w:customStyle="1" w:styleId="cat-UserDefinedgrp-23rplc-25">
    <w:name w:val="cat-UserDefined grp-23 rplc-25"/>
    <w:basedOn w:val="DefaultParagraphFont"/>
  </w:style>
  <w:style w:type="character" w:customStyle="1" w:styleId="cat-UserDefinedgrp-24rplc-31">
    <w:name w:val="cat-UserDefined grp-24 rplc-31"/>
    <w:basedOn w:val="DefaultParagraphFont"/>
  </w:style>
  <w:style w:type="character" w:customStyle="1" w:styleId="cat-UserDefinedgrp-25rplc-33">
    <w:name w:val="cat-UserDefined grp-25 rplc-33"/>
    <w:basedOn w:val="DefaultParagraphFont"/>
  </w:style>
  <w:style w:type="character" w:customStyle="1" w:styleId="cat-UserDefinedgrp-26rplc-37">
    <w:name w:val="cat-UserDefined grp-26 rplc-37"/>
    <w:basedOn w:val="DefaultParagraphFont"/>
  </w:style>
  <w:style w:type="character" w:customStyle="1" w:styleId="cat-UserDefinedgrp-27rplc-39">
    <w:name w:val="cat-UserDefined grp-27 rplc-39"/>
    <w:basedOn w:val="DefaultParagraphFont"/>
  </w:style>
  <w:style w:type="character" w:customStyle="1" w:styleId="cat-UserDefinedgrp-16rplc-40">
    <w:name w:val="cat-UserDefined grp-16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