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168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</w:t>
      </w:r>
      <w:r>
        <w:rPr>
          <w:rFonts w:ascii="Times New Roman" w:eastAsia="Times New Roman" w:hAnsi="Times New Roman" w:cs="Times New Roman"/>
          <w:sz w:val="28"/>
          <w:szCs w:val="28"/>
        </w:rPr>
        <w:t>ора ДПС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UserDefinedgrp-27rplc-22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ОМВД по Кукморскому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8rplc-2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9rplc-31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7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9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27749365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2">
    <w:name w:val="cat-UserDefined grp-27 rplc-22"/>
    <w:basedOn w:val="DefaultParagraphFont"/>
  </w:style>
  <w:style w:type="character" w:customStyle="1" w:styleId="cat-UserDefinedgrp-28rplc-25">
    <w:name w:val="cat-UserDefined grp-28 rplc-25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21rplc-39">
    <w:name w:val="cat-UserDefined grp-21 rplc-39"/>
    <w:basedOn w:val="DefaultParagraphFont"/>
  </w:style>
  <w:style w:type="character" w:customStyle="1" w:styleId="cat-UserDefinedgrp-32rplc-48">
    <w:name w:val="cat-UserDefined grp-32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