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167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01 апреля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UserDefinedgrp-21rplc-5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нспект</w:t>
      </w:r>
      <w:r>
        <w:rPr>
          <w:rFonts w:ascii="Times New Roman" w:eastAsia="Times New Roman" w:hAnsi="Times New Roman" w:cs="Times New Roman"/>
          <w:sz w:val="28"/>
          <w:szCs w:val="28"/>
        </w:rPr>
        <w:t>ора ДПС ОМВД по Кукморскому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0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5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5rplc-18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</w:t>
      </w:r>
      <w:r>
        <w:rPr>
          <w:rFonts w:ascii="Times New Roman" w:eastAsia="Times New Roman" w:hAnsi="Times New Roman" w:cs="Times New Roman"/>
          <w:sz w:val="28"/>
          <w:szCs w:val="28"/>
        </w:rPr>
        <w:t>нии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6rplc-20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питана полиции </w:t>
      </w:r>
      <w:r>
        <w:rPr>
          <w:rStyle w:val="cat-UserDefinedgrp-27rplc-22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ОМВД по Кукморскому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grp-28rplc-25"/>
          <w:rFonts w:ascii="Times New Roman" w:eastAsia="Times New Roman" w:hAnsi="Times New Roman" w:cs="Times New Roman"/>
          <w:sz w:val="28"/>
          <w:szCs w:val="28"/>
        </w:rPr>
        <w:t>А,С.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первой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28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Style w:val="cat-UserDefinedgrp-30rplc-30"/>
          <w:rFonts w:ascii="Times New Roman" w:eastAsia="Times New Roman" w:hAnsi="Times New Roman" w:cs="Times New Roman"/>
          <w:sz w:val="28"/>
          <w:szCs w:val="28"/>
        </w:rPr>
        <w:t>А,С.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в срок, предусмотренный частью 1 статьи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4"/>
          <w:rFonts w:ascii="Times New Roman" w:eastAsia="Times New Roman" w:hAnsi="Times New Roman" w:cs="Times New Roman"/>
          <w:sz w:val="28"/>
          <w:szCs w:val="28"/>
        </w:rPr>
        <w:t>А,с.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26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8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</w:t>
      </w:r>
      <w:r>
        <w:rPr>
          <w:rFonts w:ascii="Times New Roman" w:eastAsia="Times New Roman" w:hAnsi="Times New Roman" w:cs="Times New Roman"/>
          <w:sz w:val="28"/>
          <w:szCs w:val="28"/>
        </w:rPr>
        <w:t>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40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27749334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200"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5">
    <w:name w:val="cat-UserDefined grp-21 rplc-5"/>
    <w:basedOn w:val="DefaultParagraphFont"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7rplc-22">
    <w:name w:val="cat-UserDefined grp-27 rplc-22"/>
    <w:basedOn w:val="DefaultParagraphFont"/>
  </w:style>
  <w:style w:type="character" w:customStyle="1" w:styleId="cat-UserDefinedgrp-28rplc-25">
    <w:name w:val="cat-UserDefined grp-28 rplc-25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UserDefinedgrp-31rplc-34">
    <w:name w:val="cat-UserDefined grp-31 rplc-34"/>
    <w:basedOn w:val="DefaultParagraphFont"/>
  </w:style>
  <w:style w:type="character" w:customStyle="1" w:styleId="cat-UserDefinedgrp-32rplc-38">
    <w:name w:val="cat-UserDefined grp-32 rplc-38"/>
    <w:basedOn w:val="DefaultParagraphFont"/>
  </w:style>
  <w:style w:type="character" w:customStyle="1" w:styleId="cat-UserDefinedgrp-33rplc-40">
    <w:name w:val="cat-UserDefined grp-33 rplc-40"/>
    <w:basedOn w:val="DefaultParagraphFont"/>
  </w:style>
  <w:style w:type="character" w:customStyle="1" w:styleId="cat-UserDefinedgrp-34rplc-49">
    <w:name w:val="cat-UserDefined grp-34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