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166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старшего лейтенанта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по Кукморскому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Р.Р,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</w:t>
      </w:r>
      <w:r>
        <w:rPr>
          <w:rFonts w:ascii="Times New Roman" w:eastAsia="Times New Roman" w:hAnsi="Times New Roman" w:cs="Times New Roman"/>
          <w:sz w:val="28"/>
          <w:szCs w:val="28"/>
        </w:rPr>
        <w:t>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лейтенанта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по Кукморскому району Республики Татарстан №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03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22 ноября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троих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41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27749228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2rplc-35">
    <w:name w:val="cat-UserDefined grp-32 rplc-35"/>
    <w:basedOn w:val="DefaultParagraphFont"/>
  </w:style>
  <w:style w:type="character" w:customStyle="1" w:styleId="cat-UserDefinedgrp-33rplc-39">
    <w:name w:val="cat-UserDefined grp-33 rplc-39"/>
    <w:basedOn w:val="DefaultParagraphFont"/>
  </w:style>
  <w:style w:type="character" w:customStyle="1" w:styleId="cat-UserDefinedgrp-34rplc-41">
    <w:name w:val="cat-UserDefined grp-3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