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165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01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нспект</w:t>
      </w:r>
      <w:r>
        <w:rPr>
          <w:rFonts w:ascii="Times New Roman" w:eastAsia="Times New Roman" w:hAnsi="Times New Roman" w:cs="Times New Roman"/>
          <w:sz w:val="28"/>
          <w:szCs w:val="28"/>
        </w:rPr>
        <w:t>ора ДПС ОМВД по Кукморскому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</w:t>
      </w:r>
      <w:r>
        <w:rPr>
          <w:rFonts w:ascii="Times New Roman" w:eastAsia="Times New Roman" w:hAnsi="Times New Roman" w:cs="Times New Roman"/>
          <w:sz w:val="28"/>
          <w:szCs w:val="28"/>
        </w:rPr>
        <w:t>нии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питана полиции </w:t>
      </w:r>
      <w:r>
        <w:rPr>
          <w:rStyle w:val="cat-UserDefinedgrp-26rplc-22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ктора </w:t>
      </w:r>
      <w:r>
        <w:rPr>
          <w:rFonts w:ascii="Times New Roman" w:eastAsia="Times New Roman" w:hAnsi="Times New Roman" w:cs="Times New Roman"/>
          <w:sz w:val="28"/>
          <w:szCs w:val="28"/>
        </w:rPr>
        <w:t>ДПС ОМВД по Кукморскому району Республики Татарстан №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27rplc-25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первой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27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3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17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7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>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состояние здоровья </w:t>
      </w:r>
      <w:r>
        <w:rPr>
          <w:rStyle w:val="cat-UserDefinedgrp-31rplc-39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41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27748908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27rplc-25">
    <w:name w:val="cat-UserDefined grp-27 rplc-25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9rplc-33">
    <w:name w:val="cat-UserDefined grp-29 rplc-33"/>
    <w:basedOn w:val="DefaultParagraphFont"/>
  </w:style>
  <w:style w:type="character" w:customStyle="1" w:styleId="cat-UserDefinedgrp-30rplc-37">
    <w:name w:val="cat-UserDefined grp-30 rplc-37"/>
    <w:basedOn w:val="DefaultParagraphFont"/>
  </w:style>
  <w:style w:type="character" w:customStyle="1" w:styleId="cat-UserDefinedgrp-31rplc-39">
    <w:name w:val="cat-UserDefined grp-31 rplc-39"/>
    <w:basedOn w:val="DefaultParagraphFont"/>
  </w:style>
  <w:style w:type="character" w:customStyle="1" w:styleId="cat-UserDefinedgrp-32rplc-41">
    <w:name w:val="cat-UserDefined grp-32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