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164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Ахметова </w:t>
      </w:r>
      <w:r>
        <w:rPr>
          <w:rFonts w:ascii="Times New Roman" w:eastAsia="Times New Roman" w:hAnsi="Times New Roman" w:cs="Times New Roman"/>
          <w:sz w:val="28"/>
          <w:szCs w:val="28"/>
        </w:rPr>
        <w:t>Ранифа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Равиловича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</w:t>
      </w:r>
      <w:r>
        <w:rPr>
          <w:rFonts w:ascii="Times New Roman" w:eastAsia="Times New Roman" w:hAnsi="Times New Roman" w:cs="Times New Roman"/>
          <w:sz w:val="28"/>
          <w:szCs w:val="28"/>
        </w:rPr>
        <w:t>ора ДПС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eastAsia="Times New Roman" w:hAnsi="Times New Roman" w:cs="Times New Roman"/>
          <w:sz w:val="28"/>
          <w:szCs w:val="28"/>
        </w:rPr>
        <w:t>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питана полиции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ОМВД по Кукморскому району Республики Татарстан </w:t>
      </w:r>
      <w:r>
        <w:rPr>
          <w:rStyle w:val="cat-UserDefinedgrp-29rplc-2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27748452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5rplc-50">
    <w:name w:val="cat-UserDefined grp-3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