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163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UserDefinedgrp-22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нспект</w:t>
      </w:r>
      <w:r>
        <w:rPr>
          <w:rFonts w:ascii="Times New Roman" w:eastAsia="Times New Roman" w:hAnsi="Times New Roman" w:cs="Times New Roman"/>
          <w:sz w:val="28"/>
          <w:szCs w:val="28"/>
        </w:rPr>
        <w:t>ора ДПС ОМВД по Кукморскому району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1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6rplc-1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</w:t>
      </w:r>
      <w:r>
        <w:rPr>
          <w:rFonts w:ascii="Times New Roman" w:eastAsia="Times New Roman" w:hAnsi="Times New Roman" w:cs="Times New Roman"/>
          <w:sz w:val="28"/>
          <w:szCs w:val="28"/>
        </w:rPr>
        <w:t>нии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7rplc-2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UserDefinedgrp-28rplc-23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ОМВД по Кукморскому району Республики Татарстан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первой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08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27748394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center"/>
        <w:rPr>
          <w:sz w:val="28"/>
          <w:szCs w:val="28"/>
        </w:rPr>
      </w:pPr>
      <w:r>
        <w:rPr>
          <w:rStyle w:val="cat-UserDefinedgrp-35rplc-50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5">
    <w:name w:val="cat-UserDefined grp-22 rplc-5"/>
    <w:basedOn w:val="DefaultParagraphFont"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1">
    <w:name w:val="cat-UserDefined grp-24 rplc-11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19">
    <w:name w:val="cat-UserDefined grp-26 rplc-19"/>
    <w:basedOn w:val="DefaultParagraphFont"/>
  </w:style>
  <w:style w:type="character" w:customStyle="1" w:styleId="cat-UserDefinedgrp-27rplc-21">
    <w:name w:val="cat-UserDefined grp-27 rplc-21"/>
    <w:basedOn w:val="DefaultParagraphFont"/>
  </w:style>
  <w:style w:type="character" w:customStyle="1" w:styleId="cat-UserDefinedgrp-28rplc-23">
    <w:name w:val="cat-UserDefined grp-28 rplc-23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1rplc-31">
    <w:name w:val="cat-UserDefined grp-31 rplc-31"/>
    <w:basedOn w:val="DefaultParagraphFont"/>
  </w:style>
  <w:style w:type="character" w:customStyle="1" w:styleId="cat-UserDefinedgrp-32rplc-35">
    <w:name w:val="cat-UserDefined grp-32 rplc-35"/>
    <w:basedOn w:val="DefaultParagraphFont"/>
  </w:style>
  <w:style w:type="character" w:customStyle="1" w:styleId="cat-UserDefinedgrp-33rplc-39">
    <w:name w:val="cat-UserDefined grp-33 rplc-39"/>
    <w:basedOn w:val="DefaultParagraphFont"/>
  </w:style>
  <w:style w:type="character" w:customStyle="1" w:styleId="cat-UserDefinedgrp-34rplc-41">
    <w:name w:val="cat-UserDefined grp-34 rplc-41"/>
    <w:basedOn w:val="DefaultParagraphFont"/>
  </w:style>
  <w:style w:type="character" w:customStyle="1" w:styleId="cat-UserDefinedgrp-35rplc-50">
    <w:name w:val="cat-UserDefined grp-35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