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162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>422110, Республика Татарстан, г. Кукмор, ул. Вахитова, д.13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по части первой статьи 12.26 Кодекса Российской Федерации об административных правонарушениях в отношении </w:t>
      </w:r>
      <w:r>
        <w:rPr>
          <w:rStyle w:val="cat-UserDefinedgrp-24rplc-4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у дома №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района Республики Татарстан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 марки «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государственным регистрационным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А680ХН/7</w:t>
      </w:r>
      <w:r>
        <w:rPr>
          <w:rFonts w:ascii="Times New Roman" w:eastAsia="Times New Roman" w:hAnsi="Times New Roman" w:cs="Times New Roman"/>
          <w:sz w:val="28"/>
          <w:szCs w:val="28"/>
        </w:rPr>
        <w:t>16рус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признаками алкогольного опьянения, от прохождения освидетельствования прибором алкотектор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>
        <w:rPr>
          <w:rFonts w:ascii="Times New Roman" w:eastAsia="Times New Roman" w:hAnsi="Times New Roman" w:cs="Times New Roman"/>
          <w:sz w:val="28"/>
          <w:szCs w:val="28"/>
        </w:rPr>
        <w:t>touch</w:t>
      </w:r>
      <w:r>
        <w:rPr>
          <w:rFonts w:ascii="Times New Roman" w:eastAsia="Times New Roman" w:hAnsi="Times New Roman" w:cs="Times New Roman"/>
          <w:sz w:val="28"/>
          <w:szCs w:val="28"/>
        </w:rPr>
        <w:t>-К и в медицинском учреждении отказался.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И.М,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надлежаще извещен.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приходит к выводу о доказанности вины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вменяемого административного правонарушения.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транспортного средства обязан проходить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UserDefinedgrp-30rplc-26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вменяемого административного правонарушения подтверждается следующими 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исследованные обстоятельства дела, суд действия </w:t>
      </w:r>
      <w:r>
        <w:rPr>
          <w:rStyle w:val="cat-UserDefinedgrp-32rplc-33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первой статьи 12.26 Кодекса Российской Федерации об административных правонарушениях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наказание,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принимает во внимание характер совершенного административного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29.9, 29.10 Кодекса Российской Федерации об административных правонарушениях, суд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первой статьи 12.26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штрафа в размере 30000 рублей с лишением права управления транспортными средствами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 6 месяцев.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/с 03100643000000011100, Отделение - НБ Республика Татарстан, БИК 019205400, ИНН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1654002946, КПП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165945001, УФК по РТ (УГИБДД МВД по РТ), КБК 18811601123010001140, ОКТМО 92633101, УИН 188104162211500</w:t>
      </w:r>
      <w:r>
        <w:rPr>
          <w:rFonts w:ascii="Times New Roman" w:eastAsia="Times New Roman" w:hAnsi="Times New Roman" w:cs="Times New Roman"/>
          <w:sz w:val="27"/>
          <w:szCs w:val="27"/>
        </w:rPr>
        <w:t>16660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Диск с видеозаписью хранить в материалах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в части лишения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ОГИБДД отдела МВД России по Кукморскому району.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Кукморский районный суд Республики Татарстан. 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4">
    <w:name w:val="cat-UserDefined grp-24 rplc-4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0rplc-26">
    <w:name w:val="cat-UserDefined grp-30 rplc-26"/>
    <w:basedOn w:val="DefaultParagraphFont"/>
  </w:style>
  <w:style w:type="character" w:customStyle="1" w:styleId="cat-UserDefinedgrp-31rplc-27">
    <w:name w:val="cat-UserDefined grp-31 rplc-27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UserDefinedgrp-33rplc-34">
    <w:name w:val="cat-UserDefined grp-3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2E65CD09B74D8D11C3DD2BBD543F9757D9A611218CCE88E9891BA593EC7DF52B881AFA60h644K" TargetMode="External" /><Relationship Id="rId5" Type="http://schemas.openxmlformats.org/officeDocument/2006/relationships/hyperlink" Target="consultantplus://offline/ref=01144D5D16BD55387E58EEE8587A5DE6DA4F3F081A1511BE8363B3F552B585E46D490E5F825EP753K" TargetMode="External" /><Relationship Id="rId6" Type="http://schemas.openxmlformats.org/officeDocument/2006/relationships/hyperlink" Target="consultantplus://offline/ref=A7971BBBBDF4BFADE0261A254E8F0B3305B33024300180373388D230F74AF4E3382466AC2EE5B2071F3C845C39EE1237567418AF7F49oBl1L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