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УУП ОМВД России по Кукморскому району №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была привлечена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рта </w:t>
      </w:r>
      <w:r>
        <w:rPr>
          <w:rFonts w:ascii="Times New Roman" w:eastAsia="Times New Roman" w:hAnsi="Times New Roman" w:cs="Times New Roman"/>
          <w:sz w:val="28"/>
          <w:szCs w:val="28"/>
        </w:rPr>
        <w:t>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изложенном признала.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Германову А.В..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УУП ОМВД России по Кукморскому району №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была привлечена к административной ответственности в виде штрафа в размере 500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Но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малолетних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признается смягчающим административную ответственность обстоятельством.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и, принимая во внимание, что административное правонарушение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0318690900000000027</w:t>
      </w:r>
      <w:r>
        <w:rPr>
          <w:rFonts w:ascii="Times New Roman" w:eastAsia="Times New Roman" w:hAnsi="Times New Roman" w:cs="Times New Roman"/>
          <w:sz w:val="28"/>
          <w:szCs w:val="28"/>
        </w:rPr>
        <w:t>83925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4">
    <w:name w:val="cat-UserDefined grp-24 rplc-4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