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200" w:line="276" w:lineRule="auto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157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апреля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3rplc-4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500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Д.А,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признал, пояснив суду, что забыл оплатить штраф.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>ДПС №</w:t>
      </w:r>
      <w:r>
        <w:rPr>
          <w:rStyle w:val="cat-UserDefinedgrp-29rplc-24"/>
          <w:rFonts w:ascii="Times New Roman" w:eastAsia="Times New Roman" w:hAnsi="Times New Roman" w:cs="Times New Roman"/>
          <w:sz w:val="28"/>
          <w:szCs w:val="28"/>
        </w:rPr>
        <w:t>Д.А,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500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года. Но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Д.А,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32rplc-35"/>
          <w:rFonts w:ascii="Times New Roman" w:eastAsia="Times New Roman" w:hAnsi="Times New Roman" w:cs="Times New Roman"/>
          <w:sz w:val="28"/>
          <w:szCs w:val="28"/>
        </w:rPr>
        <w:t>Д.А,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33rplc-38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назначает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9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1000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40101810800000010001, Отделение НБ Республика Татарстан, КБК 73111601203019000140, БИК 049205001, ОКТМО – 92701000001.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4">
    <w:name w:val="cat-UserDefined grp-23 rplc-4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2rplc-35">
    <w:name w:val="cat-UserDefined grp-32 rplc-35"/>
    <w:basedOn w:val="DefaultParagraphFont"/>
  </w:style>
  <w:style w:type="character" w:customStyle="1" w:styleId="cat-UserDefinedgrp-33rplc-38">
    <w:name w:val="cat-UserDefined grp-33 rplc-38"/>
    <w:basedOn w:val="DefaultParagraphFont"/>
  </w:style>
  <w:style w:type="character" w:customStyle="1" w:styleId="cat-UserDefinedgrp-32rplc-39">
    <w:name w:val="cat-UserDefined grp-32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