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200" w:line="276" w:lineRule="auto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157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апреля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Венера Юрьевна,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23rplc-4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инспектора </w:t>
      </w:r>
      <w:r>
        <w:rPr>
          <w:rStyle w:val="cat-UserDefinedgrp-25rplc-12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500 рублей. В связи с неуплатой назначенного административного штрафа в установленный законом срок в отношении </w:t>
      </w:r>
      <w:r>
        <w:rPr>
          <w:rStyle w:val="cat-UserDefinedgrp-26rplc-17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UserDefinedgrp-27rplc-20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признал, пояснив суду, что забыл оплатить штраф.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выслушав </w:t>
      </w: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</w:t>
      </w:r>
      <w:r>
        <w:rPr>
          <w:rStyle w:val="cat-UserDefinedgrp-29rplc-24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500 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года. Но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31rplc-32"/>
          <w:rFonts w:ascii="Times New Roman" w:eastAsia="Times New Roman" w:hAnsi="Times New Roman" w:cs="Times New Roman"/>
          <w:sz w:val="28"/>
          <w:szCs w:val="28"/>
        </w:rPr>
        <w:t>Д.А,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подтверждается: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 справкой ОГИБДД.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применялись, и не обжаловалось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23rplc-35"/>
          <w:rFonts w:ascii="Times New Roman" w:eastAsia="Times New Roman" w:hAnsi="Times New Roman" w:cs="Times New Roman"/>
          <w:sz w:val="28"/>
          <w:szCs w:val="28"/>
        </w:rPr>
        <w:t>Д.А,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UserDefinedgrp-32rplc-38"/>
          <w:rFonts w:ascii="Times New Roman" w:eastAsia="Times New Roman" w:hAnsi="Times New Roman" w:cs="Times New Roman"/>
          <w:sz w:val="28"/>
          <w:szCs w:val="28"/>
        </w:rPr>
        <w:t>Д.,А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и характер совершенного административного правонарушения, личность правонарушителя, неоднократно привлекавшегося к административной ответственности за правонарушения в области дорожного движения, отсутствие отягчающих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назначает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39"/>
          <w:rFonts w:ascii="Times New Roman" w:eastAsia="Times New Roman" w:hAnsi="Times New Roman" w:cs="Times New Roman"/>
          <w:sz w:val="28"/>
          <w:szCs w:val="28"/>
        </w:rPr>
        <w:t>Д.А,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1000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РТ (Министерство юстиции Республики Татарстан) ИНН 1654003139,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40101810800000010001, Отделение НБ Республика Татарстан, КБК 73111601203019000140, БИК 049205001, ОКТМО – 92701000001.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4">
    <w:name w:val="cat-UserDefined grp-23 rplc-4"/>
    <w:basedOn w:val="DefaultParagraphFont"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UserDefinedgrp-23rplc-35">
    <w:name w:val="cat-UserDefined grp-23 rplc-35"/>
    <w:basedOn w:val="DefaultParagraphFont"/>
  </w:style>
  <w:style w:type="character" w:customStyle="1" w:styleId="cat-UserDefinedgrp-32rplc-38">
    <w:name w:val="cat-UserDefined grp-32 rplc-38"/>
    <w:basedOn w:val="DefaultParagraphFont"/>
  </w:style>
  <w:style w:type="character" w:customStyle="1" w:styleId="cat-UserDefinedgrp-23rplc-39">
    <w:name w:val="cat-UserDefined grp-23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