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150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</w:t>
      </w:r>
      <w:r>
        <w:rPr>
          <w:rFonts w:ascii="Times New Roman" w:eastAsia="Times New Roman" w:hAnsi="Times New Roman" w:cs="Times New Roman"/>
          <w:sz w:val="28"/>
          <w:szCs w:val="28"/>
        </w:rPr>
        <w:t>ора ДПС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 признал, пояснил, что забыл оплатить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ОМВД по Кукморскому району Республики Татарстан 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 статьи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срок, предусмотренный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на иждивении одного несовершеннолетнего ребенка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27708400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8">
    <w:name w:val="cat-UserDefined grp-31 rplc-38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