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признал, пояснил, что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ДПС ОМВД по Кукморскому району Республики Татарстан №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одного несовершеннолетнего 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27708400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