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139</w:t>
      </w:r>
      <w:r>
        <w:rPr>
          <w:b w:val="0"/>
          <w:bCs w:val="0"/>
          <w:i w:val="0"/>
          <w:sz w:val="24"/>
          <w:szCs w:val="24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10 часов 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21rplc-13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 возле дома №59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8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капитана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4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низкое материальное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отбыванию наказания </w:t>
      </w: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ареста,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ареста сроком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Замаеву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исчислять с 10 часов 30 минут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