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139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 часов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улице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Кукморскому району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низкое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отбыванию наказания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.Г.А.</w:t>
      </w:r>
      <w:r>
        <w:rPr>
          <w:rFonts w:ascii="Times New Roman" w:eastAsia="Times New Roman" w:hAnsi="Times New Roman" w:cs="Times New Roman"/>
          <w:sz w:val="28"/>
          <w:szCs w:val="28"/>
        </w:rPr>
        <w:t>де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9rplc-37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ареста сроком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Замаеву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 10 часов 30 минут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19rplc-37">
    <w:name w:val="cat-UserDefined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