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137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инспектора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заслушав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инспектора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по Кукморскому району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не уплатил.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4rplc-37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от 28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 марта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>, 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35rplc-41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правонарушениях, и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>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двоих 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состояние здоровья </w:t>
      </w:r>
      <w:r>
        <w:rPr>
          <w:rStyle w:val="cat-UserDefinedgrp-36rplc-43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45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27600085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4rplc-37">
    <w:name w:val="cat-UserDefined grp-34 rplc-37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22rplc-45">
    <w:name w:val="cat-UserDefined grp-22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